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48" w:rsidRPr="00E22D48" w:rsidRDefault="00281198" w:rsidP="00E22D48">
      <w:pPr>
        <w:spacing w:after="0" w:line="240" w:lineRule="auto"/>
        <w:ind w:firstLine="0"/>
        <w:contextualSpacing/>
        <w:jc w:val="center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</w:t>
      </w:r>
      <w:r w:rsidR="00CB41EE">
        <w:rPr>
          <w:snapToGrid w:val="0"/>
          <w:sz w:val="16"/>
          <w:szCs w:val="16"/>
        </w:rPr>
        <w:t xml:space="preserve"> </w:t>
      </w:r>
      <w:r w:rsidR="00E22D48" w:rsidRPr="00E22D48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9F85D40" wp14:editId="181E184D">
            <wp:extent cx="1097856" cy="704850"/>
            <wp:effectExtent l="0" t="0" r="762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48" w:rsidRPr="00E22D48" w:rsidRDefault="00E22D48" w:rsidP="00E22D48">
      <w:pPr>
        <w:spacing w:after="0" w:line="240" w:lineRule="auto"/>
        <w:ind w:firstLine="0"/>
        <w:contextualSpacing/>
        <w:jc w:val="center"/>
        <w:rPr>
          <w:snapToGrid w:val="0"/>
          <w:sz w:val="16"/>
          <w:szCs w:val="16"/>
        </w:rPr>
      </w:pPr>
    </w:p>
    <w:p w:rsidR="00E22D48" w:rsidRPr="00E22D48" w:rsidRDefault="00E22D48" w:rsidP="00E22D48">
      <w:pPr>
        <w:spacing w:after="0" w:line="240" w:lineRule="auto"/>
        <w:ind w:firstLine="0"/>
        <w:contextualSpacing/>
        <w:jc w:val="center"/>
        <w:rPr>
          <w:b/>
          <w:color w:val="00417E"/>
          <w:sz w:val="32"/>
          <w:szCs w:val="32"/>
          <w:lang w:eastAsia="ru-RU"/>
        </w:rPr>
      </w:pPr>
      <w:r w:rsidRPr="00E22D48">
        <w:rPr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E22D48" w:rsidRPr="00E22D48" w:rsidRDefault="00E22D48" w:rsidP="00E22D48">
      <w:pPr>
        <w:spacing w:after="200" w:line="240" w:lineRule="auto"/>
        <w:ind w:firstLine="0"/>
        <w:jc w:val="center"/>
        <w:rPr>
          <w:b/>
          <w:snapToGrid w:val="0"/>
          <w:color w:val="00417E"/>
          <w:sz w:val="36"/>
          <w:szCs w:val="36"/>
        </w:rPr>
      </w:pPr>
      <w:r w:rsidRPr="00E22D48">
        <w:rPr>
          <w:b/>
          <w:snapToGrid w:val="0"/>
          <w:color w:val="00417E"/>
          <w:sz w:val="36"/>
          <w:szCs w:val="36"/>
        </w:rPr>
        <w:t>КОЛЛЕГИЯ</w:t>
      </w:r>
    </w:p>
    <w:p w:rsidR="00E22D48" w:rsidRPr="00E22D48" w:rsidRDefault="00E22D48" w:rsidP="00E22D48">
      <w:pPr>
        <w:spacing w:after="0" w:line="240" w:lineRule="auto"/>
        <w:ind w:firstLine="0"/>
        <w:rPr>
          <w:lang w:eastAsia="ru-RU"/>
        </w:rPr>
      </w:pPr>
      <w:r w:rsidRPr="00E22D48">
        <w:rPr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596F05A" wp14:editId="1A8F973F">
                <wp:simplePos x="0" y="0"/>
                <wp:positionH relativeFrom="column">
                  <wp:posOffset>48950</wp:posOffset>
                </wp:positionH>
                <wp:positionV relativeFrom="paragraph">
                  <wp:posOffset>-3893</wp:posOffset>
                </wp:positionV>
                <wp:extent cx="5899702" cy="0"/>
                <wp:effectExtent l="0" t="19050" r="63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0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D3A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.85pt;margin-top:-.3pt;width:464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" strokecolor="#00417e" strokeweight="2.25pt"/>
            </w:pict>
          </mc:Fallback>
        </mc:AlternateContent>
      </w:r>
    </w:p>
    <w:p w:rsidR="00FB76A9" w:rsidRDefault="00FB76A9" w:rsidP="00C90F49">
      <w:pPr>
        <w:spacing w:after="0" w:line="240" w:lineRule="auto"/>
        <w:ind w:firstLine="0"/>
        <w:contextualSpacing/>
        <w:jc w:val="center"/>
        <w:rPr>
          <w:b/>
          <w:snapToGrid w:val="0"/>
          <w:spacing w:val="80"/>
        </w:rPr>
      </w:pPr>
      <w:r>
        <w:rPr>
          <w:b/>
          <w:snapToGrid w:val="0"/>
          <w:spacing w:val="80"/>
        </w:rPr>
        <w:t>РЕШЕНИЕ</w:t>
      </w:r>
    </w:p>
    <w:p w:rsidR="00FB76A9" w:rsidRPr="00E216D4" w:rsidRDefault="00FB76A9" w:rsidP="00FB76A9">
      <w:pPr>
        <w:spacing w:after="0" w:line="240" w:lineRule="auto"/>
        <w:ind w:firstLine="709"/>
        <w:rPr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402"/>
      </w:tblGrid>
      <w:tr w:rsidR="00FB76A9" w:rsidRPr="00E37D80" w:rsidTr="00B35C03">
        <w:tc>
          <w:tcPr>
            <w:tcW w:w="3828" w:type="dxa"/>
            <w:shd w:val="clear" w:color="auto" w:fill="auto"/>
          </w:tcPr>
          <w:p w:rsidR="00FB76A9" w:rsidRPr="00E216D4" w:rsidRDefault="00FB76A9" w:rsidP="00BA51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bCs/>
                <w:lang w:eastAsia="ru-RU"/>
              </w:rPr>
            </w:pPr>
            <w:r w:rsidRPr="00E216D4">
              <w:rPr>
                <w:bCs/>
                <w:lang w:eastAsia="ru-RU"/>
              </w:rPr>
              <w:t>«</w:t>
            </w:r>
            <w:r w:rsidR="00C87A30">
              <w:rPr>
                <w:bCs/>
                <w:lang w:val="en-US" w:eastAsia="ru-RU"/>
              </w:rPr>
              <w:t xml:space="preserve">  </w:t>
            </w:r>
            <w:r>
              <w:rPr>
                <w:bCs/>
                <w:lang w:val="en-US" w:eastAsia="ru-RU"/>
              </w:rPr>
              <w:t xml:space="preserve">  </w:t>
            </w:r>
            <w:r w:rsidRPr="00E216D4">
              <w:rPr>
                <w:bCs/>
                <w:lang w:eastAsia="ru-RU"/>
              </w:rPr>
              <w:t>»</w:t>
            </w:r>
            <w:r w:rsidR="00C87A30" w:rsidRPr="00E216D4">
              <w:rPr>
                <w:bCs/>
                <w:lang w:eastAsia="ru-RU"/>
              </w:rPr>
              <w:t xml:space="preserve">                      </w:t>
            </w:r>
            <w:r w:rsidRPr="00E216D4">
              <w:rPr>
                <w:bCs/>
                <w:lang w:eastAsia="ru-RU"/>
              </w:rPr>
              <w:t>20</w:t>
            </w:r>
            <w:r w:rsidR="00BA51EE">
              <w:rPr>
                <w:bCs/>
                <w:lang w:eastAsia="ru-RU"/>
              </w:rPr>
              <w:t xml:space="preserve">   </w:t>
            </w:r>
            <w:r>
              <w:rPr>
                <w:bCs/>
                <w:lang w:eastAsia="ru-RU"/>
              </w:rPr>
              <w:t xml:space="preserve"> </w:t>
            </w:r>
            <w:r w:rsidRPr="00E216D4">
              <w:rPr>
                <w:bCs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FB76A9" w:rsidRPr="00E216D4" w:rsidRDefault="00C87A30" w:rsidP="00D628E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 xml:space="preserve">        </w:t>
            </w:r>
            <w:r w:rsidR="00FB76A9" w:rsidRPr="00E216D4">
              <w:rPr>
                <w:b/>
                <w:bCs/>
                <w:lang w:eastAsia="ru-RU"/>
              </w:rPr>
              <w:t xml:space="preserve">№ </w:t>
            </w:r>
          </w:p>
        </w:tc>
        <w:tc>
          <w:tcPr>
            <w:tcW w:w="3402" w:type="dxa"/>
            <w:shd w:val="clear" w:color="auto" w:fill="auto"/>
          </w:tcPr>
          <w:p w:rsidR="00FB76A9" w:rsidRPr="00E216D4" w:rsidRDefault="00FB76A9" w:rsidP="00C87A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</w:t>
            </w:r>
            <w:proofErr w:type="gramStart"/>
            <w:r w:rsidRPr="00E216D4">
              <w:rPr>
                <w:bCs/>
                <w:lang w:eastAsia="ru-RU"/>
              </w:rPr>
              <w:t>г</w:t>
            </w:r>
            <w:proofErr w:type="gramEnd"/>
            <w:r w:rsidRPr="00E216D4">
              <w:rPr>
                <w:bCs/>
                <w:lang w:eastAsia="ru-RU"/>
              </w:rPr>
              <w:t>.</w:t>
            </w:r>
          </w:p>
        </w:tc>
      </w:tr>
    </w:tbl>
    <w:p w:rsidR="00ED3F9E" w:rsidRDefault="00ED3F9E" w:rsidP="00D628EB">
      <w:pPr>
        <w:spacing w:before="120" w:after="240" w:line="312" w:lineRule="auto"/>
        <w:contextualSpacing/>
        <w:rPr>
          <w:snapToGrid w:val="0"/>
          <w:sz w:val="32"/>
          <w:szCs w:val="32"/>
        </w:rPr>
      </w:pPr>
    </w:p>
    <w:p w:rsidR="003811C7" w:rsidRDefault="003811C7" w:rsidP="00D628EB">
      <w:pPr>
        <w:spacing w:before="120" w:after="240" w:line="312" w:lineRule="auto"/>
        <w:contextualSpacing/>
        <w:rPr>
          <w:snapToGrid w:val="0"/>
          <w:sz w:val="32"/>
          <w:szCs w:val="32"/>
        </w:rPr>
      </w:pPr>
    </w:p>
    <w:p w:rsidR="00FB76A9" w:rsidRDefault="006E480C" w:rsidP="00DE5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lang w:eastAsia="ru-RU"/>
        </w:rPr>
      </w:pPr>
      <w:r w:rsidRPr="006E480C">
        <w:rPr>
          <w:b/>
          <w:bCs/>
          <w:lang w:eastAsia="ru-RU"/>
        </w:rPr>
        <w:t xml:space="preserve">Об </w:t>
      </w:r>
      <w:r w:rsidRPr="00892ED0">
        <w:rPr>
          <w:b/>
          <w:bCs/>
          <w:lang w:eastAsia="ru-RU"/>
        </w:rPr>
        <w:t>установлении</w:t>
      </w:r>
      <w:r w:rsidRPr="006E480C">
        <w:rPr>
          <w:b/>
          <w:bCs/>
          <w:lang w:eastAsia="ru-RU"/>
        </w:rPr>
        <w:t xml:space="preserve"> на 202</w:t>
      </w:r>
      <w:r w:rsidR="004D29A0">
        <w:rPr>
          <w:b/>
          <w:bCs/>
          <w:lang w:eastAsia="ru-RU"/>
        </w:rPr>
        <w:t>2</w:t>
      </w:r>
      <w:r w:rsidRPr="006E480C">
        <w:rPr>
          <w:b/>
          <w:bCs/>
          <w:lang w:eastAsia="ru-RU"/>
        </w:rPr>
        <w:t xml:space="preserve"> год объемов тарифн</w:t>
      </w:r>
      <w:r w:rsidR="00803F02">
        <w:rPr>
          <w:b/>
          <w:bCs/>
          <w:lang w:eastAsia="ru-RU"/>
        </w:rPr>
        <w:t>ых</w:t>
      </w:r>
      <w:r w:rsidRPr="006E480C">
        <w:rPr>
          <w:b/>
          <w:bCs/>
          <w:lang w:eastAsia="ru-RU"/>
        </w:rPr>
        <w:t xml:space="preserve"> квот в отношении отдельных видов товаров, происходящих из Республики Сербии </w:t>
      </w:r>
      <w:r w:rsidR="003811C7">
        <w:rPr>
          <w:b/>
          <w:bCs/>
          <w:lang w:eastAsia="ru-RU"/>
        </w:rPr>
        <w:br/>
      </w:r>
      <w:r w:rsidRPr="006E480C">
        <w:rPr>
          <w:b/>
          <w:bCs/>
          <w:lang w:eastAsia="ru-RU"/>
        </w:rPr>
        <w:t xml:space="preserve">и ввозимых </w:t>
      </w:r>
      <w:r w:rsidRPr="00892ED0">
        <w:rPr>
          <w:b/>
          <w:bCs/>
          <w:lang w:eastAsia="ru-RU"/>
        </w:rPr>
        <w:t xml:space="preserve">на территории государств – членов </w:t>
      </w:r>
      <w:r w:rsidR="003811C7">
        <w:rPr>
          <w:b/>
          <w:bCs/>
          <w:lang w:eastAsia="ru-RU"/>
        </w:rPr>
        <w:br/>
      </w:r>
      <w:r w:rsidRPr="00892ED0">
        <w:rPr>
          <w:b/>
          <w:bCs/>
          <w:lang w:eastAsia="ru-RU"/>
        </w:rPr>
        <w:t>Евразийского экономического союза</w:t>
      </w:r>
    </w:p>
    <w:p w:rsidR="000A2AEE" w:rsidRDefault="000A2AEE" w:rsidP="00DE5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lang w:eastAsia="ru-RU"/>
        </w:rPr>
      </w:pPr>
    </w:p>
    <w:p w:rsidR="003811C7" w:rsidRDefault="003811C7" w:rsidP="00DE5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lang w:eastAsia="ru-RU"/>
        </w:rPr>
      </w:pPr>
    </w:p>
    <w:p w:rsidR="00D464A5" w:rsidRPr="00081CA1" w:rsidRDefault="00886467" w:rsidP="00D62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rPr>
          <w:b/>
          <w:lang w:val="ru"/>
        </w:rPr>
      </w:pPr>
      <w:proofErr w:type="gramStart"/>
      <w:r>
        <w:rPr>
          <w:lang w:val="ru"/>
        </w:rPr>
        <w:t>В соответствии с</w:t>
      </w:r>
      <w:r w:rsidR="006E480C">
        <w:rPr>
          <w:lang w:val="ru"/>
        </w:rPr>
        <w:t>о</w:t>
      </w:r>
      <w:r w:rsidR="009C55B7">
        <w:rPr>
          <w:lang w:val="ru"/>
        </w:rPr>
        <w:t xml:space="preserve"> </w:t>
      </w:r>
      <w:r>
        <w:rPr>
          <w:lang w:val="ru"/>
        </w:rPr>
        <w:t>стать</w:t>
      </w:r>
      <w:r w:rsidR="006E480C">
        <w:rPr>
          <w:lang w:val="ru"/>
        </w:rPr>
        <w:t>ей</w:t>
      </w:r>
      <w:r w:rsidR="00D464A5" w:rsidRPr="00843614">
        <w:rPr>
          <w:lang w:val="ru"/>
        </w:rPr>
        <w:t xml:space="preserve"> </w:t>
      </w:r>
      <w:r w:rsidR="009C55B7">
        <w:rPr>
          <w:lang w:val="ru"/>
        </w:rPr>
        <w:t>4</w:t>
      </w:r>
      <w:r w:rsidR="00D464A5" w:rsidRPr="00843614">
        <w:rPr>
          <w:lang w:val="ru"/>
        </w:rPr>
        <w:t xml:space="preserve"> </w:t>
      </w:r>
      <w:r w:rsidR="00D464A5" w:rsidRPr="00843614">
        <w:rPr>
          <w:lang w:eastAsia="ru-RU"/>
        </w:rPr>
        <w:t xml:space="preserve">Соглашения о </w:t>
      </w:r>
      <w:r w:rsidR="009C55B7">
        <w:rPr>
          <w:lang w:eastAsia="ru-RU"/>
        </w:rPr>
        <w:t xml:space="preserve">зоне </w:t>
      </w:r>
      <w:r w:rsidR="00D464A5" w:rsidRPr="00843614">
        <w:rPr>
          <w:lang w:eastAsia="ru-RU"/>
        </w:rPr>
        <w:t>свободной торговл</w:t>
      </w:r>
      <w:r w:rsidR="009C55B7">
        <w:rPr>
          <w:lang w:eastAsia="ru-RU"/>
        </w:rPr>
        <w:t>и</w:t>
      </w:r>
      <w:r w:rsidR="00D464A5" w:rsidRPr="00843614">
        <w:rPr>
          <w:lang w:eastAsia="ru-RU"/>
        </w:rPr>
        <w:t xml:space="preserve"> </w:t>
      </w:r>
      <w:r w:rsidR="00D464A5" w:rsidRPr="00843614">
        <w:rPr>
          <w:lang w:val="ru"/>
        </w:rPr>
        <w:t xml:space="preserve">между Евразийским экономическим союзом и его государствами-членами, с одной стороны, и Республикой </w:t>
      </w:r>
      <w:r w:rsidR="006E480C" w:rsidRPr="00843614">
        <w:rPr>
          <w:lang w:val="ru"/>
        </w:rPr>
        <w:t>С</w:t>
      </w:r>
      <w:r w:rsidR="006E480C">
        <w:rPr>
          <w:lang w:val="ru"/>
        </w:rPr>
        <w:t>ербией</w:t>
      </w:r>
      <w:r w:rsidR="00D464A5" w:rsidRPr="00843614">
        <w:rPr>
          <w:lang w:val="ru"/>
        </w:rPr>
        <w:t xml:space="preserve">, </w:t>
      </w:r>
      <w:r w:rsidR="00AD5295">
        <w:rPr>
          <w:lang w:val="ru"/>
        </w:rPr>
        <w:br/>
      </w:r>
      <w:r w:rsidR="00D464A5" w:rsidRPr="00843614">
        <w:rPr>
          <w:lang w:val="ru"/>
        </w:rPr>
        <w:t>с другой стороны</w:t>
      </w:r>
      <w:r w:rsidR="00D464A5">
        <w:rPr>
          <w:lang w:val="ru"/>
        </w:rPr>
        <w:t>,</w:t>
      </w:r>
      <w:r w:rsidR="00D464A5" w:rsidRPr="00843614">
        <w:rPr>
          <w:lang w:eastAsia="ru-RU"/>
        </w:rPr>
        <w:t xml:space="preserve"> </w:t>
      </w:r>
      <w:r w:rsidR="00D464A5" w:rsidRPr="00843614">
        <w:rPr>
          <w:lang w:val="ru"/>
        </w:rPr>
        <w:t xml:space="preserve">от </w:t>
      </w:r>
      <w:r w:rsidR="009C55B7">
        <w:rPr>
          <w:lang w:val="ru"/>
        </w:rPr>
        <w:t>25 октября</w:t>
      </w:r>
      <w:r w:rsidR="00D464A5">
        <w:rPr>
          <w:lang w:val="ru"/>
        </w:rPr>
        <w:t xml:space="preserve"> </w:t>
      </w:r>
      <w:r w:rsidR="00D464A5" w:rsidRPr="00843614">
        <w:rPr>
          <w:lang w:val="ru"/>
        </w:rPr>
        <w:t>201</w:t>
      </w:r>
      <w:r w:rsidR="00D464A5">
        <w:rPr>
          <w:lang w:val="ru"/>
        </w:rPr>
        <w:t>9</w:t>
      </w:r>
      <w:r w:rsidR="00D464A5" w:rsidRPr="00843614">
        <w:rPr>
          <w:lang w:val="ru"/>
        </w:rPr>
        <w:t xml:space="preserve"> года</w:t>
      </w:r>
      <w:r w:rsidR="00D464A5">
        <w:rPr>
          <w:lang w:val="ru"/>
        </w:rPr>
        <w:t xml:space="preserve"> (далее – Соглашение)</w:t>
      </w:r>
      <w:r w:rsidR="00FA3A0E">
        <w:rPr>
          <w:lang w:val="ru"/>
        </w:rPr>
        <w:t xml:space="preserve">, </w:t>
      </w:r>
      <w:r w:rsidR="00DF1FC5">
        <w:rPr>
          <w:lang w:val="ru"/>
        </w:rPr>
        <w:t xml:space="preserve">приложением </w:t>
      </w:r>
      <w:r w:rsidR="006E480C">
        <w:rPr>
          <w:lang w:val="ru"/>
        </w:rPr>
        <w:t xml:space="preserve">№ </w:t>
      </w:r>
      <w:r w:rsidR="00DF1FC5">
        <w:rPr>
          <w:lang w:val="ru"/>
        </w:rPr>
        <w:t>2 к Соглашению</w:t>
      </w:r>
      <w:r w:rsidR="00E97705">
        <w:rPr>
          <w:lang w:val="ru"/>
        </w:rPr>
        <w:t>,</w:t>
      </w:r>
      <w:r w:rsidR="00A031FC">
        <w:rPr>
          <w:lang w:val="ru"/>
        </w:rPr>
        <w:t xml:space="preserve"> статьями 35</w:t>
      </w:r>
      <w:r w:rsidR="004D29A0">
        <w:rPr>
          <w:lang w:val="ru"/>
        </w:rPr>
        <w:t xml:space="preserve"> и</w:t>
      </w:r>
      <w:r w:rsidR="00A031FC" w:rsidRPr="00081CA1">
        <w:rPr>
          <w:lang w:val="ru"/>
        </w:rPr>
        <w:t xml:space="preserve"> 45</w:t>
      </w:r>
      <w:r w:rsidR="00DF1FC5" w:rsidRPr="00081CA1">
        <w:rPr>
          <w:lang w:val="ru"/>
        </w:rPr>
        <w:t xml:space="preserve"> </w:t>
      </w:r>
      <w:r w:rsidR="00A031FC" w:rsidRPr="00081CA1">
        <w:rPr>
          <w:lang w:val="ru"/>
        </w:rPr>
        <w:t xml:space="preserve">Договора </w:t>
      </w:r>
      <w:r w:rsidR="00066D9B" w:rsidRPr="00081CA1">
        <w:rPr>
          <w:lang w:val="ru"/>
        </w:rPr>
        <w:t>о</w:t>
      </w:r>
      <w:r w:rsidR="006E480C" w:rsidRPr="00081CA1">
        <w:rPr>
          <w:lang w:val="ru"/>
        </w:rPr>
        <w:t xml:space="preserve"> </w:t>
      </w:r>
      <w:r w:rsidR="00A031FC" w:rsidRPr="00081CA1">
        <w:rPr>
          <w:lang w:val="ru"/>
        </w:rPr>
        <w:t>Евразийском экономическом союзе от 29 мая 2014 года (далее – Договор)</w:t>
      </w:r>
      <w:r w:rsidR="00892ED0" w:rsidRPr="00081CA1">
        <w:rPr>
          <w:lang w:val="ru"/>
        </w:rPr>
        <w:t xml:space="preserve"> </w:t>
      </w:r>
      <w:r w:rsidR="00D464A5" w:rsidRPr="00081CA1">
        <w:rPr>
          <w:lang w:val="ru"/>
        </w:rPr>
        <w:t>Коллегия Евразийской экономической комиссии</w:t>
      </w:r>
      <w:r w:rsidR="00D464A5" w:rsidRPr="00081CA1">
        <w:rPr>
          <w:b/>
          <w:lang w:val="ru"/>
        </w:rPr>
        <w:t xml:space="preserve"> </w:t>
      </w:r>
      <w:r w:rsidR="00D464A5" w:rsidRPr="00081CA1">
        <w:rPr>
          <w:b/>
          <w:spacing w:val="40"/>
          <w:lang w:val="ru"/>
        </w:rPr>
        <w:t>решил</w:t>
      </w:r>
      <w:r w:rsidR="00D464A5" w:rsidRPr="00081CA1">
        <w:rPr>
          <w:b/>
          <w:lang w:val="ru"/>
        </w:rPr>
        <w:t>а:</w:t>
      </w:r>
      <w:proofErr w:type="gramEnd"/>
    </w:p>
    <w:p w:rsidR="00DF1FC5" w:rsidRPr="00081CA1" w:rsidRDefault="00A75649" w:rsidP="00D62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rPr>
          <w:lang w:val="ru"/>
        </w:rPr>
      </w:pPr>
      <w:r w:rsidRPr="00081CA1">
        <w:rPr>
          <w:lang w:val="ru"/>
        </w:rPr>
        <w:t>1. </w:t>
      </w:r>
      <w:r w:rsidR="00DF1FC5" w:rsidRPr="00081CA1">
        <w:rPr>
          <w:lang w:val="ru"/>
        </w:rPr>
        <w:t>Установить</w:t>
      </w:r>
      <w:r w:rsidR="00E46B82" w:rsidRPr="00081CA1">
        <w:rPr>
          <w:lang w:val="ru"/>
        </w:rPr>
        <w:t xml:space="preserve"> </w:t>
      </w:r>
      <w:r w:rsidR="006E480C" w:rsidRPr="00081CA1">
        <w:rPr>
          <w:lang w:val="ru"/>
        </w:rPr>
        <w:t>на 202</w:t>
      </w:r>
      <w:r w:rsidR="004D29A0">
        <w:rPr>
          <w:lang w:val="ru"/>
        </w:rPr>
        <w:t>2</w:t>
      </w:r>
      <w:r w:rsidR="006E480C" w:rsidRPr="00081CA1">
        <w:rPr>
          <w:lang w:val="ru"/>
        </w:rPr>
        <w:t xml:space="preserve"> год объемы тарифн</w:t>
      </w:r>
      <w:r w:rsidR="00803F02" w:rsidRPr="00081CA1">
        <w:rPr>
          <w:lang w:val="ru"/>
        </w:rPr>
        <w:t>ых</w:t>
      </w:r>
      <w:r w:rsidR="006E480C" w:rsidRPr="00081CA1">
        <w:rPr>
          <w:lang w:val="ru"/>
        </w:rPr>
        <w:t xml:space="preserve"> квот </w:t>
      </w:r>
      <w:r w:rsidR="00D42DF3" w:rsidRPr="00081CA1">
        <w:rPr>
          <w:lang w:val="ru"/>
        </w:rPr>
        <w:t xml:space="preserve">в отношении отдельных видов товаров, происходящих из </w:t>
      </w:r>
      <w:r w:rsidR="00D42DF3" w:rsidRPr="00081CA1">
        <w:rPr>
          <w:bCs/>
          <w:lang w:eastAsia="ru-RU"/>
        </w:rPr>
        <w:t xml:space="preserve">Республики </w:t>
      </w:r>
      <w:r w:rsidR="006E480C" w:rsidRPr="00081CA1">
        <w:rPr>
          <w:bCs/>
          <w:lang w:eastAsia="ru-RU"/>
        </w:rPr>
        <w:t xml:space="preserve">Сербии </w:t>
      </w:r>
      <w:r w:rsidR="00D42DF3" w:rsidRPr="00081CA1">
        <w:rPr>
          <w:bCs/>
          <w:lang w:eastAsia="ru-RU"/>
        </w:rPr>
        <w:t>и ввозимых на территори</w:t>
      </w:r>
      <w:r w:rsidR="006E480C" w:rsidRPr="00081CA1">
        <w:rPr>
          <w:bCs/>
          <w:lang w:eastAsia="ru-RU"/>
        </w:rPr>
        <w:t>и государств – членов</w:t>
      </w:r>
      <w:r w:rsidR="00D42DF3" w:rsidRPr="00081CA1">
        <w:rPr>
          <w:bCs/>
          <w:lang w:eastAsia="ru-RU"/>
        </w:rPr>
        <w:t xml:space="preserve"> Евразийского экономического союза</w:t>
      </w:r>
      <w:r w:rsidR="006E480C" w:rsidRPr="00081CA1">
        <w:rPr>
          <w:bCs/>
          <w:lang w:eastAsia="ru-RU"/>
        </w:rPr>
        <w:t xml:space="preserve"> (далее – государства-члены)</w:t>
      </w:r>
      <w:r w:rsidR="00D42DF3" w:rsidRPr="00081CA1">
        <w:rPr>
          <w:bCs/>
          <w:lang w:eastAsia="ru-RU"/>
        </w:rPr>
        <w:t xml:space="preserve"> в соответствии </w:t>
      </w:r>
      <w:r w:rsidR="00BA51EE">
        <w:rPr>
          <w:bCs/>
          <w:lang w:eastAsia="ru-RU"/>
        </w:rPr>
        <w:br/>
      </w:r>
      <w:r w:rsidR="00D42DF3" w:rsidRPr="00081CA1">
        <w:rPr>
          <w:bCs/>
          <w:lang w:eastAsia="ru-RU"/>
        </w:rPr>
        <w:t>с Соглашением</w:t>
      </w:r>
      <w:r w:rsidR="003C6BFE">
        <w:rPr>
          <w:bCs/>
          <w:lang w:eastAsia="ru-RU"/>
        </w:rPr>
        <w:t xml:space="preserve"> </w:t>
      </w:r>
      <w:r w:rsidR="003C6BFE" w:rsidRPr="002C602F">
        <w:rPr>
          <w:lang w:val="ru"/>
        </w:rPr>
        <w:t xml:space="preserve">(далее </w:t>
      </w:r>
      <w:r w:rsidR="003C6BFE">
        <w:rPr>
          <w:lang w:val="ru"/>
        </w:rPr>
        <w:t xml:space="preserve">соответственно </w:t>
      </w:r>
      <w:r w:rsidR="003C6BFE" w:rsidRPr="002C602F">
        <w:rPr>
          <w:bCs/>
          <w:lang w:eastAsia="ru-RU"/>
        </w:rPr>
        <w:t xml:space="preserve">– </w:t>
      </w:r>
      <w:r w:rsidR="003C6BFE" w:rsidRPr="002C602F">
        <w:rPr>
          <w:lang w:val="ru"/>
        </w:rPr>
        <w:t>тарифные квоты</w:t>
      </w:r>
      <w:r w:rsidR="003C6BFE">
        <w:rPr>
          <w:lang w:val="ru"/>
        </w:rPr>
        <w:t>,</w:t>
      </w:r>
      <w:r w:rsidR="003C6BFE" w:rsidRPr="003C6BFE">
        <w:rPr>
          <w:bCs/>
          <w:lang w:eastAsia="ru-RU"/>
        </w:rPr>
        <w:t xml:space="preserve"> </w:t>
      </w:r>
      <w:r w:rsidR="003C6BFE" w:rsidRPr="002C602F">
        <w:rPr>
          <w:bCs/>
          <w:lang w:eastAsia="ru-RU"/>
        </w:rPr>
        <w:t>товары</w:t>
      </w:r>
      <w:r w:rsidR="003C6BFE" w:rsidRPr="002C602F">
        <w:rPr>
          <w:lang w:val="ru"/>
        </w:rPr>
        <w:t>)</w:t>
      </w:r>
      <w:r w:rsidR="006E480C" w:rsidRPr="00081CA1">
        <w:rPr>
          <w:lang w:val="ru"/>
        </w:rPr>
        <w:t xml:space="preserve">, </w:t>
      </w:r>
      <w:r w:rsidR="00DF1FC5" w:rsidRPr="00081CA1">
        <w:rPr>
          <w:lang w:val="ru"/>
        </w:rPr>
        <w:t>согласно приложению</w:t>
      </w:r>
      <w:r w:rsidR="006E480C" w:rsidRPr="00081CA1">
        <w:rPr>
          <w:lang w:val="ru"/>
        </w:rPr>
        <w:t xml:space="preserve"> №</w:t>
      </w:r>
      <w:r w:rsidR="006C763E" w:rsidRPr="00081CA1">
        <w:rPr>
          <w:lang w:val="ru"/>
        </w:rPr>
        <w:t xml:space="preserve"> </w:t>
      </w:r>
      <w:r w:rsidR="006C763E" w:rsidRPr="002C602F">
        <w:rPr>
          <w:lang w:val="ru"/>
        </w:rPr>
        <w:t>1</w:t>
      </w:r>
      <w:r w:rsidR="00DF1FC5" w:rsidRPr="00081CA1">
        <w:rPr>
          <w:lang w:val="ru"/>
        </w:rPr>
        <w:t>.</w:t>
      </w:r>
    </w:p>
    <w:p w:rsidR="00B05E1A" w:rsidRPr="00081CA1" w:rsidRDefault="00DF1FC5" w:rsidP="00D62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rPr>
          <w:lang w:val="ru"/>
        </w:rPr>
      </w:pPr>
      <w:r w:rsidRPr="00081CA1">
        <w:rPr>
          <w:color w:val="000000"/>
        </w:rPr>
        <w:t>2. </w:t>
      </w:r>
      <w:r w:rsidR="00072CC8" w:rsidRPr="00081CA1">
        <w:rPr>
          <w:lang w:val="ru"/>
        </w:rPr>
        <w:t>Установить, что</w:t>
      </w:r>
      <w:r w:rsidR="00B05E1A" w:rsidRPr="00081CA1">
        <w:rPr>
          <w:lang w:val="ru"/>
        </w:rPr>
        <w:t>:</w:t>
      </w:r>
      <w:r w:rsidR="00072CC8" w:rsidRPr="00081CA1">
        <w:rPr>
          <w:lang w:val="ru"/>
        </w:rPr>
        <w:t xml:space="preserve"> </w:t>
      </w:r>
    </w:p>
    <w:p w:rsidR="00072CC8" w:rsidRPr="00081CA1" w:rsidRDefault="00072CC8" w:rsidP="00D62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rPr>
          <w:lang w:val="ru"/>
        </w:rPr>
      </w:pPr>
      <w:r w:rsidRPr="00081CA1">
        <w:rPr>
          <w:lang w:val="ru"/>
        </w:rPr>
        <w:t xml:space="preserve">в отношении товаров, </w:t>
      </w:r>
      <w:r w:rsidR="006D0127">
        <w:rPr>
          <w:lang w:val="ru"/>
        </w:rPr>
        <w:t>ввозимых в рамках объемов тарифных квот</w:t>
      </w:r>
      <w:r w:rsidR="004A1297">
        <w:rPr>
          <w:lang w:val="ru"/>
        </w:rPr>
        <w:t>,</w:t>
      </w:r>
      <w:r w:rsidR="006D0127">
        <w:rPr>
          <w:lang w:val="ru"/>
        </w:rPr>
        <w:t xml:space="preserve"> </w:t>
      </w:r>
      <w:r w:rsidRPr="00081CA1">
        <w:rPr>
          <w:lang w:val="ru"/>
        </w:rPr>
        <w:t xml:space="preserve">указанных в </w:t>
      </w:r>
      <w:r w:rsidR="00B05E1A" w:rsidRPr="00081CA1">
        <w:rPr>
          <w:lang w:val="ru"/>
        </w:rPr>
        <w:t xml:space="preserve">приложении № </w:t>
      </w:r>
      <w:r w:rsidRPr="00081CA1">
        <w:rPr>
          <w:lang w:val="ru"/>
        </w:rPr>
        <w:t xml:space="preserve">1 </w:t>
      </w:r>
      <w:r w:rsidR="00B05E1A" w:rsidRPr="00081CA1">
        <w:rPr>
          <w:lang w:val="ru"/>
        </w:rPr>
        <w:t>к настоящему Решению</w:t>
      </w:r>
      <w:r w:rsidRPr="00081CA1">
        <w:rPr>
          <w:lang w:val="ru"/>
        </w:rPr>
        <w:t xml:space="preserve">, при наличии лицензии, выданной уполномоченным органом государства-члена, </w:t>
      </w:r>
      <w:r w:rsidR="00FC7B99">
        <w:rPr>
          <w:lang w:val="ru"/>
        </w:rPr>
        <w:br/>
      </w:r>
      <w:r w:rsidR="00FC7B99" w:rsidRPr="002C602F">
        <w:rPr>
          <w:color w:val="000000"/>
          <w:lang w:eastAsia="ru-RU" w:bidi="ru-RU"/>
        </w:rPr>
        <w:lastRenderedPageBreak/>
        <w:t>и при соблюдении условий предоставления режима свободной торговли, установленных Соглашением</w:t>
      </w:r>
      <w:r w:rsidR="00FC7B99" w:rsidRPr="005A72E9">
        <w:rPr>
          <w:color w:val="000000"/>
          <w:lang w:eastAsia="ru-RU" w:bidi="ru-RU"/>
        </w:rPr>
        <w:t>,</w:t>
      </w:r>
      <w:r w:rsidR="00FC7B99">
        <w:rPr>
          <w:color w:val="000000"/>
          <w:lang w:eastAsia="ru-RU" w:bidi="ru-RU"/>
        </w:rPr>
        <w:t xml:space="preserve"> </w:t>
      </w:r>
      <w:r w:rsidRPr="00081CA1">
        <w:rPr>
          <w:lang w:val="ru"/>
        </w:rPr>
        <w:t>применяется ставка ввозной таможенной пошлины в размере</w:t>
      </w:r>
      <w:r w:rsidR="00C87C17" w:rsidRPr="00081CA1">
        <w:rPr>
          <w:lang w:val="ru"/>
        </w:rPr>
        <w:t xml:space="preserve"> </w:t>
      </w:r>
      <w:r w:rsidRPr="00081CA1">
        <w:rPr>
          <w:lang w:val="ru"/>
        </w:rPr>
        <w:t xml:space="preserve">0 </w:t>
      </w:r>
      <w:r w:rsidR="00A85CE6" w:rsidRPr="00081CA1">
        <w:rPr>
          <w:lang w:val="ru"/>
        </w:rPr>
        <w:t xml:space="preserve">процентов </w:t>
      </w:r>
      <w:r w:rsidRPr="00081CA1">
        <w:rPr>
          <w:lang w:val="ru"/>
        </w:rPr>
        <w:t>от таможенной стоимости</w:t>
      </w:r>
      <w:r w:rsidR="00B05E1A" w:rsidRPr="00081CA1">
        <w:rPr>
          <w:lang w:val="ru"/>
        </w:rPr>
        <w:t>;</w:t>
      </w:r>
    </w:p>
    <w:p w:rsidR="00DF1FC5" w:rsidRPr="00081CA1" w:rsidRDefault="00DF1FC5" w:rsidP="00D628EB">
      <w:pPr>
        <w:spacing w:after="0" w:line="312" w:lineRule="auto"/>
        <w:ind w:firstLine="709"/>
        <w:rPr>
          <w:color w:val="000000"/>
        </w:rPr>
      </w:pPr>
      <w:r w:rsidRPr="007331DE">
        <w:rPr>
          <w:color w:val="000000"/>
        </w:rPr>
        <w:t>тарифн</w:t>
      </w:r>
      <w:r w:rsidR="00E97705" w:rsidRPr="007331DE">
        <w:rPr>
          <w:color w:val="000000"/>
        </w:rPr>
        <w:t>ые</w:t>
      </w:r>
      <w:r w:rsidRPr="007331DE">
        <w:rPr>
          <w:color w:val="000000"/>
        </w:rPr>
        <w:t xml:space="preserve"> квот</w:t>
      </w:r>
      <w:r w:rsidR="00E97705" w:rsidRPr="007331DE">
        <w:rPr>
          <w:color w:val="000000"/>
        </w:rPr>
        <w:t>ы</w:t>
      </w:r>
      <w:r w:rsidRPr="007331DE">
        <w:rPr>
          <w:color w:val="000000"/>
        </w:rPr>
        <w:t xml:space="preserve"> применя</w:t>
      </w:r>
      <w:r w:rsidR="00E97705" w:rsidRPr="007331DE">
        <w:rPr>
          <w:color w:val="000000"/>
        </w:rPr>
        <w:t>ю</w:t>
      </w:r>
      <w:r w:rsidRPr="007331DE">
        <w:rPr>
          <w:color w:val="000000"/>
        </w:rPr>
        <w:t xml:space="preserve">тся в отношении </w:t>
      </w:r>
      <w:r w:rsidR="005F3059" w:rsidRPr="007331DE">
        <w:rPr>
          <w:color w:val="000000"/>
        </w:rPr>
        <w:t>товаров</w:t>
      </w:r>
      <w:r w:rsidRPr="007331DE">
        <w:rPr>
          <w:color w:val="000000"/>
        </w:rPr>
        <w:t>,</w:t>
      </w:r>
      <w:r w:rsidR="005F3059" w:rsidRPr="007331DE">
        <w:rPr>
          <w:color w:val="000000"/>
        </w:rPr>
        <w:t xml:space="preserve"> </w:t>
      </w:r>
      <w:r w:rsidR="00025A45" w:rsidRPr="007331DE">
        <w:rPr>
          <w:color w:val="000000"/>
        </w:rPr>
        <w:t xml:space="preserve">указанных </w:t>
      </w:r>
      <w:r w:rsidR="003D6351" w:rsidRPr="007331DE">
        <w:rPr>
          <w:color w:val="000000"/>
        </w:rPr>
        <w:br/>
      </w:r>
      <w:r w:rsidR="00025A45" w:rsidRPr="007331DE">
        <w:rPr>
          <w:color w:val="000000"/>
        </w:rPr>
        <w:t xml:space="preserve">в </w:t>
      </w:r>
      <w:r w:rsidR="00B05E1A" w:rsidRPr="007331DE">
        <w:rPr>
          <w:lang w:val="ru"/>
        </w:rPr>
        <w:t>приложении № 1 к настоящему Решению</w:t>
      </w:r>
      <w:r w:rsidR="003C24CB" w:rsidRPr="007331DE">
        <w:rPr>
          <w:color w:val="000000"/>
        </w:rPr>
        <w:t>,</w:t>
      </w:r>
      <w:r w:rsidR="005F3059" w:rsidRPr="007331DE">
        <w:rPr>
          <w:color w:val="000000"/>
        </w:rPr>
        <w:t xml:space="preserve"> </w:t>
      </w:r>
      <w:r w:rsidRPr="007331DE">
        <w:rPr>
          <w:color w:val="000000"/>
        </w:rPr>
        <w:t>помещаем</w:t>
      </w:r>
      <w:r w:rsidR="005F3059" w:rsidRPr="007331DE">
        <w:rPr>
          <w:color w:val="000000"/>
        </w:rPr>
        <w:t>ых</w:t>
      </w:r>
      <w:r w:rsidRPr="007331DE">
        <w:rPr>
          <w:color w:val="000000"/>
        </w:rPr>
        <w:t xml:space="preserve"> под таможенную процедуру выпуска для внутреннего потребления;</w:t>
      </w:r>
    </w:p>
    <w:p w:rsidR="00FA3A0E" w:rsidRDefault="00FA3A0E" w:rsidP="00D628EB">
      <w:pPr>
        <w:widowControl w:val="0"/>
        <w:tabs>
          <w:tab w:val="left" w:pos="0"/>
        </w:tabs>
        <w:spacing w:after="0" w:line="312" w:lineRule="auto"/>
        <w:ind w:firstLine="709"/>
        <w:contextualSpacing/>
        <w:rPr>
          <w:color w:val="000000"/>
          <w:lang w:eastAsia="ru-RU" w:bidi="ru-RU"/>
        </w:rPr>
      </w:pPr>
      <w:r w:rsidRPr="00081CA1">
        <w:rPr>
          <w:color w:val="000000"/>
          <w:lang w:eastAsia="ru-RU" w:bidi="ru-RU"/>
        </w:rPr>
        <w:t xml:space="preserve">при </w:t>
      </w:r>
      <w:r w:rsidR="00892ED0" w:rsidRPr="00081CA1">
        <w:rPr>
          <w:color w:val="000000"/>
          <w:lang w:eastAsia="ru-RU" w:bidi="ru-RU"/>
        </w:rPr>
        <w:t xml:space="preserve">ввозе </w:t>
      </w:r>
      <w:r w:rsidRPr="00081CA1">
        <w:rPr>
          <w:color w:val="000000"/>
          <w:lang w:eastAsia="ru-RU" w:bidi="ru-RU"/>
        </w:rPr>
        <w:t>товаров</w:t>
      </w:r>
      <w:r w:rsidRPr="00081CA1">
        <w:rPr>
          <w:b/>
          <w:color w:val="000000"/>
          <w:lang w:eastAsia="ru-RU" w:bidi="ru-RU"/>
        </w:rPr>
        <w:t xml:space="preserve"> </w:t>
      </w:r>
      <w:r w:rsidRPr="00081CA1">
        <w:rPr>
          <w:color w:val="000000"/>
          <w:lang w:eastAsia="ru-RU" w:bidi="ru-RU"/>
        </w:rPr>
        <w:t>в</w:t>
      </w:r>
      <w:r w:rsidR="00C87C17" w:rsidRPr="00081CA1">
        <w:rPr>
          <w:color w:val="000000"/>
          <w:lang w:eastAsia="ru-RU" w:bidi="ru-RU"/>
        </w:rPr>
        <w:t xml:space="preserve"> количестве, превышающем</w:t>
      </w:r>
      <w:r w:rsidRPr="00081CA1">
        <w:rPr>
          <w:color w:val="000000"/>
          <w:lang w:eastAsia="ru-RU" w:bidi="ru-RU"/>
        </w:rPr>
        <w:t xml:space="preserve"> объем</w:t>
      </w:r>
      <w:r w:rsidR="00C87C17" w:rsidRPr="00081CA1">
        <w:rPr>
          <w:color w:val="000000"/>
          <w:lang w:eastAsia="ru-RU" w:bidi="ru-RU"/>
        </w:rPr>
        <w:t>ы тарифных квот</w:t>
      </w:r>
      <w:r w:rsidRPr="00081CA1">
        <w:rPr>
          <w:color w:val="000000"/>
          <w:lang w:eastAsia="ru-RU" w:bidi="ru-RU"/>
        </w:rPr>
        <w:t xml:space="preserve">, </w:t>
      </w:r>
      <w:r w:rsidR="00D628EB">
        <w:rPr>
          <w:color w:val="000000"/>
          <w:lang w:eastAsia="ru-RU" w:bidi="ru-RU"/>
        </w:rPr>
        <w:t>указанные в</w:t>
      </w:r>
      <w:r w:rsidR="00D628EB" w:rsidRPr="00081CA1">
        <w:rPr>
          <w:color w:val="000000"/>
          <w:lang w:eastAsia="ru-RU" w:bidi="ru-RU"/>
        </w:rPr>
        <w:t xml:space="preserve"> приложени</w:t>
      </w:r>
      <w:r w:rsidR="00D628EB">
        <w:rPr>
          <w:color w:val="000000"/>
          <w:lang w:eastAsia="ru-RU" w:bidi="ru-RU"/>
        </w:rPr>
        <w:t xml:space="preserve">и </w:t>
      </w:r>
      <w:r w:rsidR="00ED32D6">
        <w:rPr>
          <w:color w:val="000000"/>
          <w:lang w:eastAsia="ru-RU" w:bidi="ru-RU"/>
        </w:rPr>
        <w:t>№ 1 к настоящему Решению</w:t>
      </w:r>
      <w:r w:rsidRPr="00081CA1">
        <w:rPr>
          <w:color w:val="000000"/>
          <w:lang w:eastAsia="ru-RU" w:bidi="ru-RU"/>
        </w:rPr>
        <w:t xml:space="preserve">, </w:t>
      </w:r>
      <w:r w:rsidR="00FC7B99" w:rsidRPr="002C602F">
        <w:rPr>
          <w:color w:val="000000"/>
          <w:lang w:eastAsia="ru-RU" w:bidi="ru-RU"/>
        </w:rPr>
        <w:t>и (или) при несоблюдении условий пре</w:t>
      </w:r>
      <w:bookmarkStart w:id="0" w:name="_GoBack"/>
      <w:bookmarkEnd w:id="0"/>
      <w:r w:rsidR="00FC7B99" w:rsidRPr="002C602F">
        <w:rPr>
          <w:color w:val="000000"/>
          <w:lang w:eastAsia="ru-RU" w:bidi="ru-RU"/>
        </w:rPr>
        <w:t>доставления режима свободной торговли, установленных Соглашением,</w:t>
      </w:r>
      <w:r w:rsidR="00FC7B99">
        <w:rPr>
          <w:color w:val="000000"/>
          <w:lang w:eastAsia="ru-RU" w:bidi="ru-RU"/>
        </w:rPr>
        <w:t xml:space="preserve"> </w:t>
      </w:r>
      <w:r w:rsidRPr="00081CA1">
        <w:rPr>
          <w:color w:val="000000"/>
          <w:lang w:eastAsia="ru-RU" w:bidi="ru-RU"/>
        </w:rPr>
        <w:t xml:space="preserve">применяются </w:t>
      </w:r>
      <w:r w:rsidR="0007608E" w:rsidRPr="00081CA1">
        <w:rPr>
          <w:color w:val="000000"/>
          <w:lang w:eastAsia="ru-RU" w:bidi="ru-RU"/>
        </w:rPr>
        <w:t>с</w:t>
      </w:r>
      <w:r w:rsidRPr="00081CA1">
        <w:rPr>
          <w:color w:val="000000"/>
          <w:lang w:eastAsia="ru-RU" w:bidi="ru-RU"/>
        </w:rPr>
        <w:t xml:space="preserve">тавки ввозных таможенных пошлин </w:t>
      </w:r>
      <w:r w:rsidR="00892ED0" w:rsidRPr="00081CA1">
        <w:rPr>
          <w:color w:val="000000"/>
          <w:lang w:eastAsia="ru-RU" w:bidi="ru-RU"/>
        </w:rPr>
        <w:t>Един</w:t>
      </w:r>
      <w:r w:rsidR="00B1428D" w:rsidRPr="00081CA1">
        <w:rPr>
          <w:color w:val="000000"/>
          <w:lang w:eastAsia="ru-RU" w:bidi="ru-RU"/>
        </w:rPr>
        <w:t>ого</w:t>
      </w:r>
      <w:r w:rsidR="00892ED0" w:rsidRPr="00081CA1">
        <w:rPr>
          <w:color w:val="000000"/>
          <w:lang w:eastAsia="ru-RU" w:bidi="ru-RU"/>
        </w:rPr>
        <w:t xml:space="preserve"> таможенн</w:t>
      </w:r>
      <w:r w:rsidR="00B1428D" w:rsidRPr="00081CA1">
        <w:rPr>
          <w:color w:val="000000"/>
          <w:lang w:eastAsia="ru-RU" w:bidi="ru-RU"/>
        </w:rPr>
        <w:t>ого</w:t>
      </w:r>
      <w:r w:rsidR="00892ED0" w:rsidRPr="00081CA1">
        <w:rPr>
          <w:color w:val="000000"/>
          <w:lang w:eastAsia="ru-RU" w:bidi="ru-RU"/>
        </w:rPr>
        <w:t xml:space="preserve"> тариф</w:t>
      </w:r>
      <w:r w:rsidR="00B1428D" w:rsidRPr="00081CA1">
        <w:rPr>
          <w:color w:val="000000"/>
          <w:lang w:eastAsia="ru-RU" w:bidi="ru-RU"/>
        </w:rPr>
        <w:t>а</w:t>
      </w:r>
      <w:r w:rsidR="00892ED0" w:rsidRPr="00081CA1">
        <w:rPr>
          <w:color w:val="000000"/>
          <w:lang w:eastAsia="ru-RU" w:bidi="ru-RU"/>
        </w:rPr>
        <w:t xml:space="preserve"> Евразийского экономического союза</w:t>
      </w:r>
      <w:r w:rsidR="00FD17BF" w:rsidRPr="00081CA1">
        <w:rPr>
          <w:color w:val="000000"/>
          <w:lang w:eastAsia="ru-RU" w:bidi="ru-RU"/>
        </w:rPr>
        <w:t>.</w:t>
      </w:r>
    </w:p>
    <w:p w:rsidR="00D628EB" w:rsidRDefault="004D29A0" w:rsidP="00D628EB">
      <w:pPr>
        <w:spacing w:after="0" w:line="312" w:lineRule="auto"/>
        <w:ind w:firstLine="709"/>
        <w:rPr>
          <w:color w:val="000000"/>
        </w:rPr>
      </w:pPr>
      <w:r>
        <w:t>3</w:t>
      </w:r>
      <w:r w:rsidR="00D628EB">
        <w:t xml:space="preserve">. Члену Коллегии (Министру) по торговле Евразийской экономической комиссии </w:t>
      </w:r>
      <w:r w:rsidR="00D628EB" w:rsidRPr="00175C97">
        <w:t xml:space="preserve">Слепневу А.А. </w:t>
      </w:r>
      <w:r w:rsidR="00D628EB">
        <w:t xml:space="preserve">обеспечить проведение мониторинга </w:t>
      </w:r>
      <w:r w:rsidR="00D628EB" w:rsidRPr="00DE58A9">
        <w:t xml:space="preserve">ввоза товаров, указанных в </w:t>
      </w:r>
      <w:r w:rsidR="00D628EB" w:rsidRPr="00DE58A9">
        <w:rPr>
          <w:lang w:val="ru"/>
        </w:rPr>
        <w:t>приложении № 1 к настоящему Решению</w:t>
      </w:r>
      <w:r w:rsidR="00D628EB" w:rsidRPr="00DE58A9">
        <w:t>, на таможенную территорию Евразийского экономического союза.</w:t>
      </w:r>
    </w:p>
    <w:p w:rsidR="00D628EB" w:rsidRPr="00421C9C" w:rsidRDefault="004D29A0" w:rsidP="00D628EB">
      <w:pPr>
        <w:spacing w:after="0" w:line="312" w:lineRule="auto"/>
        <w:ind w:firstLine="709"/>
        <w:rPr>
          <w:color w:val="000000"/>
        </w:rPr>
      </w:pPr>
      <w:r>
        <w:rPr>
          <w:color w:val="000000"/>
        </w:rPr>
        <w:t>4</w:t>
      </w:r>
      <w:r w:rsidR="00D628EB">
        <w:rPr>
          <w:color w:val="000000"/>
        </w:rPr>
        <w:t>.</w:t>
      </w:r>
      <w:r w:rsidR="00D628EB" w:rsidRPr="00421C9C">
        <w:rPr>
          <w:color w:val="000000"/>
        </w:rPr>
        <w:t> </w:t>
      </w:r>
      <w:r w:rsidR="00D628EB">
        <w:rPr>
          <w:color w:val="000000"/>
        </w:rPr>
        <w:t>Государствам-членам</w:t>
      </w:r>
      <w:r w:rsidR="00D628EB" w:rsidRPr="00421C9C">
        <w:rPr>
          <w:color w:val="000000"/>
        </w:rPr>
        <w:t>:</w:t>
      </w:r>
    </w:p>
    <w:p w:rsidR="00D628EB" w:rsidRPr="00675E06" w:rsidRDefault="00D628EB" w:rsidP="00D628EB">
      <w:pPr>
        <w:spacing w:after="0" w:line="312" w:lineRule="auto"/>
        <w:ind w:firstLine="709"/>
        <w:rPr>
          <w:color w:val="000000"/>
        </w:rPr>
      </w:pPr>
      <w:r w:rsidRPr="006F1455">
        <w:rPr>
          <w:color w:val="000000"/>
        </w:rPr>
        <w:t>осуществлять распределение объемов тарифн</w:t>
      </w:r>
      <w:r>
        <w:rPr>
          <w:color w:val="000000"/>
        </w:rPr>
        <w:t>ых</w:t>
      </w:r>
      <w:r w:rsidRPr="006F1455">
        <w:rPr>
          <w:color w:val="000000"/>
        </w:rPr>
        <w:t xml:space="preserve"> квот, </w:t>
      </w:r>
      <w:r w:rsidR="00435953">
        <w:rPr>
          <w:color w:val="000000"/>
        </w:rPr>
        <w:t>указанных в</w:t>
      </w:r>
      <w:r>
        <w:rPr>
          <w:color w:val="000000"/>
        </w:rPr>
        <w:t xml:space="preserve"> </w:t>
      </w:r>
      <w:r>
        <w:rPr>
          <w:lang w:val="ru"/>
        </w:rPr>
        <w:t>приложени</w:t>
      </w:r>
      <w:r w:rsidR="00435953">
        <w:rPr>
          <w:lang w:val="ru"/>
        </w:rPr>
        <w:t>и</w:t>
      </w:r>
      <w:r>
        <w:rPr>
          <w:lang w:val="ru"/>
        </w:rPr>
        <w:t xml:space="preserve"> №</w:t>
      </w:r>
      <w:r w:rsidRPr="00B1428D">
        <w:rPr>
          <w:lang w:val="ru"/>
        </w:rPr>
        <w:t xml:space="preserve"> 1 </w:t>
      </w:r>
      <w:r>
        <w:rPr>
          <w:lang w:val="ru"/>
        </w:rPr>
        <w:t xml:space="preserve">к </w:t>
      </w:r>
      <w:r w:rsidRPr="00B1428D">
        <w:rPr>
          <w:lang w:val="ru"/>
        </w:rPr>
        <w:t>настояще</w:t>
      </w:r>
      <w:r>
        <w:rPr>
          <w:lang w:val="ru"/>
        </w:rPr>
        <w:t>му</w:t>
      </w:r>
      <w:r w:rsidRPr="00B1428D">
        <w:rPr>
          <w:lang w:val="ru"/>
        </w:rPr>
        <w:t xml:space="preserve"> Решени</w:t>
      </w:r>
      <w:r>
        <w:rPr>
          <w:lang w:val="ru"/>
        </w:rPr>
        <w:t>ю</w:t>
      </w:r>
      <w:r w:rsidRPr="006F1455">
        <w:rPr>
          <w:color w:val="000000"/>
        </w:rPr>
        <w:t>, между участниками внешнеторговой деятельности в соответствии со своим законодательством;</w:t>
      </w:r>
    </w:p>
    <w:p w:rsidR="00D628EB" w:rsidRDefault="00D628EB" w:rsidP="00D628EB">
      <w:pPr>
        <w:spacing w:after="0" w:line="312" w:lineRule="auto"/>
        <w:ind w:firstLine="709"/>
        <w:rPr>
          <w:color w:val="000000"/>
        </w:rPr>
      </w:pPr>
      <w:r w:rsidRPr="00421C9C">
        <w:rPr>
          <w:color w:val="000000"/>
        </w:rPr>
        <w:t xml:space="preserve">поручить уполномоченным органам исполнительной власти </w:t>
      </w:r>
      <w:r w:rsidRPr="000F296B">
        <w:rPr>
          <w:color w:val="000000"/>
          <w:spacing w:val="-2"/>
        </w:rPr>
        <w:t xml:space="preserve">осуществлять выдачу лицензий </w:t>
      </w:r>
      <w:r w:rsidRPr="002C602F">
        <w:rPr>
          <w:color w:val="000000"/>
          <w:spacing w:val="-2"/>
        </w:rPr>
        <w:t>на импорт товаров</w:t>
      </w:r>
      <w:r w:rsidRPr="000F296B">
        <w:rPr>
          <w:color w:val="000000"/>
          <w:spacing w:val="-2"/>
        </w:rPr>
        <w:t xml:space="preserve">, указанных в </w:t>
      </w:r>
      <w:r>
        <w:rPr>
          <w:lang w:val="ru"/>
        </w:rPr>
        <w:t>приложении №</w:t>
      </w:r>
      <w:r w:rsidRPr="00B1428D">
        <w:rPr>
          <w:lang w:val="ru"/>
        </w:rPr>
        <w:t xml:space="preserve"> 1 </w:t>
      </w:r>
      <w:r>
        <w:rPr>
          <w:lang w:val="ru"/>
        </w:rPr>
        <w:t xml:space="preserve">к </w:t>
      </w:r>
      <w:r w:rsidRPr="00B1428D">
        <w:rPr>
          <w:lang w:val="ru"/>
        </w:rPr>
        <w:t>настояще</w:t>
      </w:r>
      <w:r>
        <w:rPr>
          <w:lang w:val="ru"/>
        </w:rPr>
        <w:t>му</w:t>
      </w:r>
      <w:r w:rsidRPr="00B1428D">
        <w:rPr>
          <w:lang w:val="ru"/>
        </w:rPr>
        <w:t xml:space="preserve"> Решени</w:t>
      </w:r>
      <w:r>
        <w:rPr>
          <w:lang w:val="ru"/>
        </w:rPr>
        <w:t>ю</w:t>
      </w:r>
      <w:r>
        <w:rPr>
          <w:color w:val="000000"/>
        </w:rPr>
        <w:t>;</w:t>
      </w:r>
    </w:p>
    <w:p w:rsidR="00D628EB" w:rsidRDefault="00D628EB" w:rsidP="00D628EB">
      <w:pPr>
        <w:spacing w:after="0" w:line="312" w:lineRule="auto"/>
        <w:ind w:firstLine="709"/>
      </w:pPr>
      <w:r w:rsidRPr="00FB3D48">
        <w:rPr>
          <w:color w:val="000000"/>
        </w:rPr>
        <w:t xml:space="preserve">поручить таможенным органам </w:t>
      </w:r>
      <w:r>
        <w:t>ежеквартально, не позднее</w:t>
      </w:r>
      <w:r w:rsidRPr="00FB3D48">
        <w:t xml:space="preserve"> 10</w:t>
      </w:r>
      <w:r>
        <w:t>-го</w:t>
      </w:r>
      <w:r w:rsidRPr="00FB3D48">
        <w:t xml:space="preserve"> числа месяца, следующего за отчетным кварталом, </w:t>
      </w:r>
      <w:r w:rsidRPr="00FB3D48">
        <w:rPr>
          <w:color w:val="000000"/>
        </w:rPr>
        <w:t xml:space="preserve">предоставлять в Евразийскую экономическую комиссию информацию </w:t>
      </w:r>
      <w:r>
        <w:rPr>
          <w:color w:val="000000"/>
        </w:rPr>
        <w:t xml:space="preserve">об объемах ввоза </w:t>
      </w:r>
      <w:r w:rsidRPr="00B05E1A">
        <w:rPr>
          <w:color w:val="000000"/>
          <w:spacing w:val="-2"/>
        </w:rPr>
        <w:t xml:space="preserve">на территорию своего государства товаров, </w:t>
      </w:r>
      <w:r w:rsidRPr="00B05E1A">
        <w:rPr>
          <w:spacing w:val="-2"/>
        </w:rPr>
        <w:t xml:space="preserve">указанных в </w:t>
      </w:r>
      <w:r w:rsidRPr="00B05E1A">
        <w:rPr>
          <w:spacing w:val="-2"/>
          <w:lang w:val="ru"/>
        </w:rPr>
        <w:t>приложении № 1</w:t>
      </w:r>
      <w:r w:rsidRPr="00B1428D">
        <w:rPr>
          <w:lang w:val="ru"/>
        </w:rPr>
        <w:t xml:space="preserve"> </w:t>
      </w:r>
      <w:r>
        <w:rPr>
          <w:lang w:val="ru"/>
        </w:rPr>
        <w:t xml:space="preserve">к </w:t>
      </w:r>
      <w:r w:rsidRPr="00B1428D">
        <w:rPr>
          <w:lang w:val="ru"/>
        </w:rPr>
        <w:t>настояще</w:t>
      </w:r>
      <w:r>
        <w:rPr>
          <w:lang w:val="ru"/>
        </w:rPr>
        <w:t>му</w:t>
      </w:r>
      <w:r w:rsidRPr="00B1428D">
        <w:rPr>
          <w:lang w:val="ru"/>
        </w:rPr>
        <w:t xml:space="preserve"> Решени</w:t>
      </w:r>
      <w:r>
        <w:rPr>
          <w:lang w:val="ru"/>
        </w:rPr>
        <w:t>ю</w:t>
      </w:r>
      <w:r w:rsidRPr="00FB3D48">
        <w:t xml:space="preserve">, по форме согласно приложению </w:t>
      </w:r>
      <w:r>
        <w:t xml:space="preserve">№ </w:t>
      </w:r>
      <w:r w:rsidRPr="00FB3D48">
        <w:t>2.</w:t>
      </w:r>
    </w:p>
    <w:p w:rsidR="003811C7" w:rsidRDefault="003811C7">
      <w:pPr>
        <w:spacing w:after="0" w:line="240" w:lineRule="auto"/>
        <w:ind w:firstLine="0"/>
        <w:jc w:val="left"/>
        <w:rPr>
          <w:color w:val="000000"/>
        </w:rPr>
      </w:pPr>
      <w:r>
        <w:rPr>
          <w:color w:val="000000"/>
        </w:rPr>
        <w:br w:type="page"/>
      </w:r>
    </w:p>
    <w:p w:rsidR="00DF1FC5" w:rsidRDefault="00A544AE" w:rsidP="00D628EB">
      <w:pPr>
        <w:spacing w:after="0" w:line="312" w:lineRule="auto"/>
        <w:ind w:firstLine="709"/>
        <w:rPr>
          <w:color w:val="000000"/>
        </w:rPr>
      </w:pPr>
      <w:r>
        <w:rPr>
          <w:color w:val="000000"/>
        </w:rPr>
        <w:lastRenderedPageBreak/>
        <w:t>5</w:t>
      </w:r>
      <w:r w:rsidR="00DF1FC5" w:rsidRPr="00421C9C">
        <w:rPr>
          <w:color w:val="000000"/>
        </w:rPr>
        <w:t xml:space="preserve">. Настоящее Решение вступает в силу </w:t>
      </w:r>
      <w:r w:rsidR="00E9777B" w:rsidRPr="00421C9C">
        <w:rPr>
          <w:color w:val="000000"/>
        </w:rPr>
        <w:t xml:space="preserve">по истечении </w:t>
      </w:r>
      <w:r w:rsidR="00E9777B">
        <w:rPr>
          <w:color w:val="000000"/>
        </w:rPr>
        <w:br/>
        <w:t>3</w:t>
      </w:r>
      <w:r w:rsidR="00E9777B" w:rsidRPr="00421C9C">
        <w:rPr>
          <w:color w:val="000000"/>
        </w:rPr>
        <w:t xml:space="preserve">0 календарных дней </w:t>
      </w:r>
      <w:proofErr w:type="gramStart"/>
      <w:r w:rsidR="00E9777B" w:rsidRPr="00421C9C">
        <w:rPr>
          <w:color w:val="000000"/>
        </w:rPr>
        <w:t>с</w:t>
      </w:r>
      <w:proofErr w:type="gramEnd"/>
      <w:r w:rsidR="00E9777B" w:rsidRPr="00421C9C">
        <w:rPr>
          <w:color w:val="000000"/>
        </w:rPr>
        <w:t xml:space="preserve"> даты </w:t>
      </w:r>
      <w:r w:rsidR="00E9777B">
        <w:rPr>
          <w:color w:val="000000"/>
        </w:rPr>
        <w:t xml:space="preserve">его </w:t>
      </w:r>
      <w:r w:rsidR="00E9777B" w:rsidRPr="00421C9C">
        <w:rPr>
          <w:color w:val="000000"/>
        </w:rPr>
        <w:t>официального опубликования</w:t>
      </w:r>
      <w:r w:rsidR="00DF1FC5" w:rsidRPr="00421C9C">
        <w:rPr>
          <w:color w:val="000000"/>
        </w:rPr>
        <w:t>.</w:t>
      </w:r>
    </w:p>
    <w:p w:rsidR="0086176D" w:rsidRDefault="0086176D" w:rsidP="00D628EB">
      <w:pPr>
        <w:spacing w:after="0" w:line="312" w:lineRule="auto"/>
        <w:ind w:firstLine="709"/>
        <w:rPr>
          <w:color w:val="000000"/>
        </w:rPr>
      </w:pPr>
    </w:p>
    <w:p w:rsidR="00D628EB" w:rsidRDefault="00D628EB" w:rsidP="00D628EB">
      <w:pPr>
        <w:spacing w:after="0" w:line="312" w:lineRule="auto"/>
        <w:ind w:firstLine="709"/>
        <w:rPr>
          <w:color w:val="000000"/>
        </w:rPr>
      </w:pPr>
    </w:p>
    <w:tbl>
      <w:tblPr>
        <w:tblStyle w:val="af8"/>
        <w:tblW w:w="9464" w:type="dxa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0E0D99" w:rsidRPr="00E46B82" w:rsidTr="00C90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  <w:jc w:val="left"/>
        </w:trPr>
        <w:tc>
          <w:tcPr>
            <w:tcW w:w="5211" w:type="dxa"/>
            <w:hideMark/>
          </w:tcPr>
          <w:p w:rsidR="000E0D99" w:rsidRDefault="000E0D99" w:rsidP="00D464A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Calibri"/>
                <w:lang w:eastAsia="ru-RU"/>
              </w:rPr>
            </w:pPr>
            <w:r w:rsidRPr="00E46B82">
              <w:rPr>
                <w:rFonts w:eastAsia="Calibri"/>
                <w:lang w:eastAsia="ru-RU"/>
              </w:rPr>
              <w:t>Председатель Коллегии</w:t>
            </w:r>
          </w:p>
          <w:p w:rsidR="000E0D99" w:rsidRPr="00E46B82" w:rsidRDefault="000E0D99" w:rsidP="00D464A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Calibri"/>
                <w:lang w:eastAsia="ru-RU"/>
              </w:rPr>
            </w:pPr>
            <w:r w:rsidRPr="00E46B82">
              <w:rPr>
                <w:rFonts w:eastAsia="Calibri"/>
                <w:lang w:eastAsia="ru-RU"/>
              </w:rPr>
              <w:t>Евразийской экономической комиссии</w:t>
            </w:r>
          </w:p>
        </w:tc>
        <w:tc>
          <w:tcPr>
            <w:tcW w:w="4253" w:type="dxa"/>
          </w:tcPr>
          <w:p w:rsidR="000E0D99" w:rsidRPr="00E46B82" w:rsidRDefault="000E0D99" w:rsidP="00D464A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Calibri"/>
                <w:lang w:eastAsia="ru-RU"/>
              </w:rPr>
            </w:pPr>
          </w:p>
          <w:p w:rsidR="000E0D99" w:rsidRPr="00E46B82" w:rsidRDefault="00570C34" w:rsidP="00570C3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М</w:t>
            </w:r>
            <w:r w:rsidR="000E0D99" w:rsidRPr="00E46B82">
              <w:rPr>
                <w:rFonts w:eastAsia="Calibri"/>
                <w:lang w:eastAsia="ru-RU"/>
              </w:rPr>
              <w:t>. </w:t>
            </w:r>
            <w:proofErr w:type="spellStart"/>
            <w:r>
              <w:rPr>
                <w:rFonts w:eastAsia="Calibri"/>
                <w:lang w:eastAsia="ru-RU"/>
              </w:rPr>
              <w:t>Мясникович</w:t>
            </w:r>
            <w:proofErr w:type="spellEnd"/>
          </w:p>
        </w:tc>
      </w:tr>
    </w:tbl>
    <w:p w:rsidR="00C3563E" w:rsidRPr="00C3563E" w:rsidRDefault="00C3563E" w:rsidP="00C3563E"/>
    <w:sectPr w:rsidR="00C3563E" w:rsidRPr="00C3563E" w:rsidSect="00CB5E2C">
      <w:headerReference w:type="default" r:id="rId10"/>
      <w:headerReference w:type="first" r:id="rId11"/>
      <w:pgSz w:w="11906" w:h="16838" w:code="9"/>
      <w:pgMar w:top="907" w:right="851" w:bottom="907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58" w:rsidRDefault="00BB7058" w:rsidP="00FE6964">
      <w:r>
        <w:separator/>
      </w:r>
    </w:p>
  </w:endnote>
  <w:endnote w:type="continuationSeparator" w:id="0">
    <w:p w:rsidR="00BB7058" w:rsidRDefault="00BB7058" w:rsidP="00FE6964">
      <w:r>
        <w:continuationSeparator/>
      </w:r>
    </w:p>
  </w:endnote>
  <w:endnote w:type="continuationNotice" w:id="1">
    <w:p w:rsidR="00BB7058" w:rsidRDefault="00BB7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58" w:rsidRDefault="00BB7058" w:rsidP="00FE6964">
      <w:r>
        <w:separator/>
      </w:r>
    </w:p>
  </w:footnote>
  <w:footnote w:type="continuationSeparator" w:id="0">
    <w:p w:rsidR="00BB7058" w:rsidRDefault="00BB7058" w:rsidP="00FE6964">
      <w:r>
        <w:continuationSeparator/>
      </w:r>
    </w:p>
  </w:footnote>
  <w:footnote w:type="continuationNotice" w:id="1">
    <w:p w:rsidR="00BB7058" w:rsidRDefault="00BB7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136718"/>
      <w:docPartObj>
        <w:docPartGallery w:val="Page Numbers (Top of Page)"/>
        <w:docPartUnique/>
      </w:docPartObj>
    </w:sdtPr>
    <w:sdtEndPr/>
    <w:sdtContent>
      <w:p w:rsidR="00886467" w:rsidRDefault="00886467" w:rsidP="0045700D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1D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Default="00886467">
    <w:pPr>
      <w:pStyle w:val="a5"/>
      <w:jc w:val="center"/>
    </w:pPr>
  </w:p>
  <w:p w:rsidR="00886467" w:rsidRDefault="008864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C0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E0A5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5522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6A2F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D74C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2CCC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19CD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ACC8F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7F80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65C6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3C80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0000003"/>
    <w:multiLevelType w:val="multilevel"/>
    <w:tmpl w:val="00000002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>
    <w:nsid w:val="00000005"/>
    <w:multiLevelType w:val="multilevel"/>
    <w:tmpl w:val="00000004"/>
    <w:lvl w:ilvl="0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16">
    <w:nsid w:val="06897445"/>
    <w:multiLevelType w:val="hybridMultilevel"/>
    <w:tmpl w:val="246A3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A90BDE"/>
    <w:multiLevelType w:val="hybridMultilevel"/>
    <w:tmpl w:val="178842EA"/>
    <w:lvl w:ilvl="0" w:tplc="8FFAD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AD54153"/>
    <w:multiLevelType w:val="hybridMultilevel"/>
    <w:tmpl w:val="7DD26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9D1D90"/>
    <w:multiLevelType w:val="hybridMultilevel"/>
    <w:tmpl w:val="0560A76E"/>
    <w:lvl w:ilvl="0" w:tplc="533C8482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0F475337"/>
    <w:multiLevelType w:val="multilevel"/>
    <w:tmpl w:val="49B28C3C"/>
    <w:lvl w:ilvl="0">
      <w:start w:val="1"/>
      <w:numFmt w:val="decimal"/>
      <w:pStyle w:val="1"/>
      <w:lvlText w:val="Приложение № %1"/>
      <w:lvlJc w:val="left"/>
      <w:pPr>
        <w:ind w:left="659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9380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803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875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947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019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09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163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2358" w:hanging="180"/>
      </w:pPr>
      <w:rPr>
        <w:rFonts w:cs="Times New Roman" w:hint="default"/>
      </w:rPr>
    </w:lvl>
  </w:abstractNum>
  <w:abstractNum w:abstractNumId="21">
    <w:nsid w:val="11DB422F"/>
    <w:multiLevelType w:val="hybridMultilevel"/>
    <w:tmpl w:val="A5F8A0B0"/>
    <w:lvl w:ilvl="0" w:tplc="D71005C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5F870B6"/>
    <w:multiLevelType w:val="hybridMultilevel"/>
    <w:tmpl w:val="F816EE9E"/>
    <w:lvl w:ilvl="0" w:tplc="8676B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7C04D83"/>
    <w:multiLevelType w:val="hybridMultilevel"/>
    <w:tmpl w:val="DF229BB0"/>
    <w:lvl w:ilvl="0" w:tplc="EAAEA0D0">
      <w:start w:val="6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5B3807"/>
    <w:multiLevelType w:val="multilevel"/>
    <w:tmpl w:val="32648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>
    <w:nsid w:val="1BFF2F9A"/>
    <w:multiLevelType w:val="hybridMultilevel"/>
    <w:tmpl w:val="AF1441DA"/>
    <w:lvl w:ilvl="0" w:tplc="04FA2D9E">
      <w:numFmt w:val="bullet"/>
      <w:pStyle w:val="10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D7538EA"/>
    <w:multiLevelType w:val="hybridMultilevel"/>
    <w:tmpl w:val="EDACA838"/>
    <w:lvl w:ilvl="0" w:tplc="01CC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05782E"/>
    <w:multiLevelType w:val="hybridMultilevel"/>
    <w:tmpl w:val="383EF91A"/>
    <w:lvl w:ilvl="0" w:tplc="B58E7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D2C3DB5"/>
    <w:multiLevelType w:val="hybridMultilevel"/>
    <w:tmpl w:val="4E1878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9B546F"/>
    <w:multiLevelType w:val="multilevel"/>
    <w:tmpl w:val="6E4843A0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cs="Times New Roman" w:hint="default"/>
      </w:rPr>
    </w:lvl>
    <w:lvl w:ilvl="4">
      <w:start w:val="1"/>
      <w:numFmt w:val="decimal"/>
      <w:lvlRestart w:val="0"/>
      <w:lvlText w:val="%1.%5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6">
      <w:start w:val="1"/>
      <w:numFmt w:val="decimal"/>
      <w:lvlRestart w:val="0"/>
      <w:lvlText w:val="%1.%2.%3.%7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7">
      <w:start w:val="1"/>
      <w:numFmt w:val="decimal"/>
      <w:lvlRestart w:val="0"/>
      <w:lvlText w:val="%1.%2.%3.%4.%8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30">
    <w:nsid w:val="2E7D33F3"/>
    <w:multiLevelType w:val="hybridMultilevel"/>
    <w:tmpl w:val="7206C106"/>
    <w:lvl w:ilvl="0" w:tplc="1A8E2178">
      <w:start w:val="1"/>
      <w:numFmt w:val="bullet"/>
      <w:pStyle w:val="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30305B66"/>
    <w:multiLevelType w:val="multilevel"/>
    <w:tmpl w:val="CA743B8E"/>
    <w:lvl w:ilvl="0">
      <w:start w:val="1"/>
      <w:numFmt w:val="upperRoman"/>
      <w:pStyle w:val="11"/>
      <w:lvlText w:val="%1."/>
      <w:lvlJc w:val="right"/>
      <w:pPr>
        <w:ind w:left="709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  <w:u w:val="none"/>
      </w:rPr>
    </w:lvl>
    <w:lvl w:ilvl="1">
      <w:start w:val="1"/>
      <w:numFmt w:val="decimal"/>
      <w:pStyle w:val="20"/>
      <w:suff w:val="space"/>
      <w:lvlText w:val="%2.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  <w:u w:val="none"/>
      </w:rPr>
    </w:lvl>
    <w:lvl w:ilvl="2">
      <w:start w:val="1"/>
      <w:numFmt w:val="decimal"/>
      <w:suff w:val="space"/>
      <w:lvlText w:val="%3."/>
      <w:lvlJc w:val="left"/>
      <w:pPr>
        <w:ind w:left="-2977" w:firstLine="720"/>
      </w:pPr>
      <w:rPr>
        <w:rFonts w:cs="Times New Roman"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977" w:firstLine="72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2">
    <w:nsid w:val="347655F9"/>
    <w:multiLevelType w:val="hybridMultilevel"/>
    <w:tmpl w:val="D6A8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BF448B"/>
    <w:multiLevelType w:val="hybridMultilevel"/>
    <w:tmpl w:val="9FF026A4"/>
    <w:lvl w:ilvl="0" w:tplc="E02E094E">
      <w:start w:val="1"/>
      <w:numFmt w:val="decimal"/>
      <w:pStyle w:val="3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3F014B3D"/>
    <w:multiLevelType w:val="hybridMultilevel"/>
    <w:tmpl w:val="8066300A"/>
    <w:lvl w:ilvl="0" w:tplc="40CC6156">
      <w:start w:val="5"/>
      <w:numFmt w:val="decimal"/>
      <w:lvlText w:val="%1)"/>
      <w:lvlJc w:val="left"/>
      <w:pPr>
        <w:ind w:left="1066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5">
    <w:nsid w:val="411B5B37"/>
    <w:multiLevelType w:val="hybridMultilevel"/>
    <w:tmpl w:val="5DD05EF6"/>
    <w:lvl w:ilvl="0" w:tplc="CDE8F29E">
      <w:start w:val="1"/>
      <w:numFmt w:val="decimal"/>
      <w:lvlText w:val="%1)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6600136"/>
    <w:multiLevelType w:val="hybridMultilevel"/>
    <w:tmpl w:val="5DE20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6C66379"/>
    <w:multiLevelType w:val="hybridMultilevel"/>
    <w:tmpl w:val="0398439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A1612B"/>
    <w:multiLevelType w:val="hybridMultilevel"/>
    <w:tmpl w:val="23140380"/>
    <w:lvl w:ilvl="0" w:tplc="51F23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60A7643"/>
    <w:multiLevelType w:val="hybridMultilevel"/>
    <w:tmpl w:val="67F0F318"/>
    <w:lvl w:ilvl="0" w:tplc="F7B43C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BF477AA"/>
    <w:multiLevelType w:val="hybridMultilevel"/>
    <w:tmpl w:val="34923264"/>
    <w:lvl w:ilvl="0" w:tplc="8CB0D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D4907DF"/>
    <w:multiLevelType w:val="hybridMultilevel"/>
    <w:tmpl w:val="1C3EF62E"/>
    <w:lvl w:ilvl="0" w:tplc="935CDD72">
      <w:start w:val="1"/>
      <w:numFmt w:val="russianUpper"/>
      <w:pStyle w:val="21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5F755170"/>
    <w:multiLevelType w:val="hybridMultilevel"/>
    <w:tmpl w:val="4740E524"/>
    <w:lvl w:ilvl="0" w:tplc="2892BF1A">
      <w:start w:val="1"/>
      <w:numFmt w:val="decimal"/>
      <w:pStyle w:val="a0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5F9E7974"/>
    <w:multiLevelType w:val="hybridMultilevel"/>
    <w:tmpl w:val="52086A14"/>
    <w:lvl w:ilvl="0" w:tplc="05D2C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BE546C"/>
    <w:multiLevelType w:val="hybridMultilevel"/>
    <w:tmpl w:val="90EC4236"/>
    <w:lvl w:ilvl="0" w:tplc="6B841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7796D52"/>
    <w:multiLevelType w:val="hybridMultilevel"/>
    <w:tmpl w:val="6C4E8B30"/>
    <w:lvl w:ilvl="0" w:tplc="21481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8D91047"/>
    <w:multiLevelType w:val="hybridMultilevel"/>
    <w:tmpl w:val="3E64E730"/>
    <w:lvl w:ilvl="0" w:tplc="63309F04">
      <w:start w:val="1"/>
      <w:numFmt w:val="decimal"/>
      <w:pStyle w:val="22"/>
      <w:lvlText w:val="%1."/>
      <w:lvlJc w:val="center"/>
      <w:pPr>
        <w:ind w:left="2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47">
    <w:nsid w:val="69B76336"/>
    <w:multiLevelType w:val="hybridMultilevel"/>
    <w:tmpl w:val="06729B30"/>
    <w:lvl w:ilvl="0" w:tplc="50EE5046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C85A02"/>
    <w:multiLevelType w:val="multilevel"/>
    <w:tmpl w:val="E564CE90"/>
    <w:lvl w:ilvl="0">
      <w:start w:val="1"/>
      <w:numFmt w:val="none"/>
      <w:lvlText w:val=""/>
      <w:lvlJc w:val="right"/>
      <w:pPr>
        <w:ind w:left="709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1">
      <w:start w:val="1"/>
      <w:numFmt w:val="upperRoman"/>
      <w:suff w:val="space"/>
      <w:lvlText w:val="%2."/>
      <w:lvlJc w:val="left"/>
      <w:pPr>
        <w:ind w:left="-2977" w:firstLine="720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2">
      <w:start w:val="1"/>
      <w:numFmt w:val="decimal"/>
      <w:pStyle w:val="23"/>
      <w:suff w:val="space"/>
      <w:lvlText w:val="%3."/>
      <w:lvlJc w:val="left"/>
      <w:pPr>
        <w:ind w:left="698" w:firstLine="720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977" w:firstLine="72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9">
    <w:nsid w:val="6E1E40C4"/>
    <w:multiLevelType w:val="hybridMultilevel"/>
    <w:tmpl w:val="74D0EB24"/>
    <w:lvl w:ilvl="0" w:tplc="4D60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35B364D"/>
    <w:multiLevelType w:val="multilevel"/>
    <w:tmpl w:val="C50AA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71537C0"/>
    <w:multiLevelType w:val="hybridMultilevel"/>
    <w:tmpl w:val="0D327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7CA059E2"/>
    <w:multiLevelType w:val="hybridMultilevel"/>
    <w:tmpl w:val="FAD69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25"/>
  </w:num>
  <w:num w:numId="4">
    <w:abstractNumId w:val="30"/>
  </w:num>
  <w:num w:numId="5">
    <w:abstractNumId w:val="41"/>
  </w:num>
  <w:num w:numId="6">
    <w:abstractNumId w:val="33"/>
  </w:num>
  <w:num w:numId="7">
    <w:abstractNumId w:val="46"/>
  </w:num>
  <w:num w:numId="8">
    <w:abstractNumId w:val="42"/>
  </w:num>
  <w:num w:numId="9">
    <w:abstractNumId w:val="31"/>
  </w:num>
  <w:num w:numId="10">
    <w:abstractNumId w:val="48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6"/>
  </w:num>
  <w:num w:numId="24">
    <w:abstractNumId w:val="0"/>
  </w:num>
  <w:num w:numId="25">
    <w:abstractNumId w:val="17"/>
  </w:num>
  <w:num w:numId="26">
    <w:abstractNumId w:val="40"/>
  </w:num>
  <w:num w:numId="27">
    <w:abstractNumId w:val="27"/>
  </w:num>
  <w:num w:numId="28">
    <w:abstractNumId w:val="45"/>
  </w:num>
  <w:num w:numId="2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47"/>
  </w:num>
  <w:num w:numId="37">
    <w:abstractNumId w:val="28"/>
  </w:num>
  <w:num w:numId="38">
    <w:abstractNumId w:val="37"/>
  </w:num>
  <w:num w:numId="39">
    <w:abstractNumId w:val="23"/>
  </w:num>
  <w:num w:numId="40">
    <w:abstractNumId w:val="24"/>
  </w:num>
  <w:num w:numId="41">
    <w:abstractNumId w:val="18"/>
  </w:num>
  <w:num w:numId="42">
    <w:abstractNumId w:val="52"/>
  </w:num>
  <w:num w:numId="43">
    <w:abstractNumId w:val="35"/>
  </w:num>
  <w:num w:numId="44">
    <w:abstractNumId w:val="38"/>
  </w:num>
  <w:num w:numId="45">
    <w:abstractNumId w:val="21"/>
  </w:num>
  <w:num w:numId="46">
    <w:abstractNumId w:val="51"/>
  </w:num>
  <w:num w:numId="47">
    <w:abstractNumId w:val="36"/>
  </w:num>
  <w:num w:numId="48">
    <w:abstractNumId w:val="19"/>
  </w:num>
  <w:num w:numId="49">
    <w:abstractNumId w:val="50"/>
  </w:num>
  <w:num w:numId="50">
    <w:abstractNumId w:val="32"/>
  </w:num>
  <w:num w:numId="51">
    <w:abstractNumId w:val="43"/>
  </w:num>
  <w:num w:numId="52">
    <w:abstractNumId w:val="39"/>
  </w:num>
  <w:num w:numId="53">
    <w:abstractNumId w:val="44"/>
  </w:num>
  <w:num w:numId="54">
    <w:abstractNumId w:val="49"/>
  </w:num>
  <w:num w:numId="55">
    <w:abstractNumId w:val="2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B"/>
    <w:rsid w:val="000007A4"/>
    <w:rsid w:val="000011E6"/>
    <w:rsid w:val="000026E4"/>
    <w:rsid w:val="00002767"/>
    <w:rsid w:val="00002DCE"/>
    <w:rsid w:val="00002ED7"/>
    <w:rsid w:val="00003151"/>
    <w:rsid w:val="000036A7"/>
    <w:rsid w:val="0000377F"/>
    <w:rsid w:val="00003ED2"/>
    <w:rsid w:val="00004F25"/>
    <w:rsid w:val="000051CE"/>
    <w:rsid w:val="000055D7"/>
    <w:rsid w:val="00005AFB"/>
    <w:rsid w:val="00005F38"/>
    <w:rsid w:val="00006823"/>
    <w:rsid w:val="00006CB0"/>
    <w:rsid w:val="00006F2D"/>
    <w:rsid w:val="000071E2"/>
    <w:rsid w:val="00007D21"/>
    <w:rsid w:val="000105FF"/>
    <w:rsid w:val="0001155C"/>
    <w:rsid w:val="00011980"/>
    <w:rsid w:val="00011B67"/>
    <w:rsid w:val="00011E71"/>
    <w:rsid w:val="0001208C"/>
    <w:rsid w:val="00012A9A"/>
    <w:rsid w:val="00012E57"/>
    <w:rsid w:val="000132C2"/>
    <w:rsid w:val="00013508"/>
    <w:rsid w:val="000137FF"/>
    <w:rsid w:val="00013826"/>
    <w:rsid w:val="000141DB"/>
    <w:rsid w:val="000151E9"/>
    <w:rsid w:val="00015362"/>
    <w:rsid w:val="00016215"/>
    <w:rsid w:val="00016B6B"/>
    <w:rsid w:val="00017A5B"/>
    <w:rsid w:val="0002022D"/>
    <w:rsid w:val="00020288"/>
    <w:rsid w:val="00020748"/>
    <w:rsid w:val="00020B7A"/>
    <w:rsid w:val="00021868"/>
    <w:rsid w:val="000219EB"/>
    <w:rsid w:val="000219FD"/>
    <w:rsid w:val="00022764"/>
    <w:rsid w:val="00022972"/>
    <w:rsid w:val="00023AD5"/>
    <w:rsid w:val="00024BBB"/>
    <w:rsid w:val="00024C4D"/>
    <w:rsid w:val="000256B7"/>
    <w:rsid w:val="00025A45"/>
    <w:rsid w:val="0002690B"/>
    <w:rsid w:val="00026B80"/>
    <w:rsid w:val="00027769"/>
    <w:rsid w:val="0003067E"/>
    <w:rsid w:val="000308BF"/>
    <w:rsid w:val="00030E0C"/>
    <w:rsid w:val="000314DE"/>
    <w:rsid w:val="0003176E"/>
    <w:rsid w:val="00031ADB"/>
    <w:rsid w:val="00031D45"/>
    <w:rsid w:val="000320F3"/>
    <w:rsid w:val="00032435"/>
    <w:rsid w:val="00032459"/>
    <w:rsid w:val="000325F4"/>
    <w:rsid w:val="00033013"/>
    <w:rsid w:val="000330F6"/>
    <w:rsid w:val="00033376"/>
    <w:rsid w:val="00033C87"/>
    <w:rsid w:val="000344DF"/>
    <w:rsid w:val="00034A03"/>
    <w:rsid w:val="00034CFA"/>
    <w:rsid w:val="000356F2"/>
    <w:rsid w:val="00035C31"/>
    <w:rsid w:val="0003654D"/>
    <w:rsid w:val="000371CE"/>
    <w:rsid w:val="000373FC"/>
    <w:rsid w:val="00037C9D"/>
    <w:rsid w:val="00037E7E"/>
    <w:rsid w:val="00041284"/>
    <w:rsid w:val="00042111"/>
    <w:rsid w:val="00042375"/>
    <w:rsid w:val="00043191"/>
    <w:rsid w:val="00043893"/>
    <w:rsid w:val="00043D8D"/>
    <w:rsid w:val="00043FEF"/>
    <w:rsid w:val="00044DFD"/>
    <w:rsid w:val="00045A28"/>
    <w:rsid w:val="00046517"/>
    <w:rsid w:val="00046A3F"/>
    <w:rsid w:val="00046FEA"/>
    <w:rsid w:val="000478E2"/>
    <w:rsid w:val="00047B31"/>
    <w:rsid w:val="00047DBE"/>
    <w:rsid w:val="00047E2A"/>
    <w:rsid w:val="00050062"/>
    <w:rsid w:val="0005041E"/>
    <w:rsid w:val="00050AFE"/>
    <w:rsid w:val="00052809"/>
    <w:rsid w:val="00053602"/>
    <w:rsid w:val="0005442D"/>
    <w:rsid w:val="000547DA"/>
    <w:rsid w:val="00055BA1"/>
    <w:rsid w:val="00055D80"/>
    <w:rsid w:val="0005716E"/>
    <w:rsid w:val="00057799"/>
    <w:rsid w:val="00057C09"/>
    <w:rsid w:val="0006088F"/>
    <w:rsid w:val="00062538"/>
    <w:rsid w:val="00062E70"/>
    <w:rsid w:val="00063392"/>
    <w:rsid w:val="0006363E"/>
    <w:rsid w:val="00063D66"/>
    <w:rsid w:val="00064155"/>
    <w:rsid w:val="00065A61"/>
    <w:rsid w:val="00065ABC"/>
    <w:rsid w:val="00065B9E"/>
    <w:rsid w:val="0006649A"/>
    <w:rsid w:val="00066773"/>
    <w:rsid w:val="00066D9B"/>
    <w:rsid w:val="0006739A"/>
    <w:rsid w:val="00070041"/>
    <w:rsid w:val="0007092F"/>
    <w:rsid w:val="00070B15"/>
    <w:rsid w:val="00070CD7"/>
    <w:rsid w:val="00071349"/>
    <w:rsid w:val="000714B8"/>
    <w:rsid w:val="00071D33"/>
    <w:rsid w:val="00071E91"/>
    <w:rsid w:val="00071EE5"/>
    <w:rsid w:val="00072CC8"/>
    <w:rsid w:val="00073E98"/>
    <w:rsid w:val="000745CB"/>
    <w:rsid w:val="0007511E"/>
    <w:rsid w:val="00075316"/>
    <w:rsid w:val="000757FE"/>
    <w:rsid w:val="0007596E"/>
    <w:rsid w:val="00075979"/>
    <w:rsid w:val="000759AE"/>
    <w:rsid w:val="00075B1A"/>
    <w:rsid w:val="00075EA4"/>
    <w:rsid w:val="0007608E"/>
    <w:rsid w:val="00076923"/>
    <w:rsid w:val="00077692"/>
    <w:rsid w:val="00077A52"/>
    <w:rsid w:val="00077C25"/>
    <w:rsid w:val="00080230"/>
    <w:rsid w:val="0008028D"/>
    <w:rsid w:val="00080E6B"/>
    <w:rsid w:val="000815D1"/>
    <w:rsid w:val="00081CA1"/>
    <w:rsid w:val="00082DC1"/>
    <w:rsid w:val="00083649"/>
    <w:rsid w:val="0008435B"/>
    <w:rsid w:val="0008458A"/>
    <w:rsid w:val="00084627"/>
    <w:rsid w:val="00084775"/>
    <w:rsid w:val="00084E2C"/>
    <w:rsid w:val="00084F29"/>
    <w:rsid w:val="000852B7"/>
    <w:rsid w:val="000855F3"/>
    <w:rsid w:val="0008579A"/>
    <w:rsid w:val="00085EE6"/>
    <w:rsid w:val="00086557"/>
    <w:rsid w:val="000870D9"/>
    <w:rsid w:val="0008728B"/>
    <w:rsid w:val="00087D1D"/>
    <w:rsid w:val="000904CC"/>
    <w:rsid w:val="00090BF1"/>
    <w:rsid w:val="000916A0"/>
    <w:rsid w:val="00092F6C"/>
    <w:rsid w:val="00093DE1"/>
    <w:rsid w:val="00094B8C"/>
    <w:rsid w:val="00094FAA"/>
    <w:rsid w:val="00095156"/>
    <w:rsid w:val="000952E2"/>
    <w:rsid w:val="000953E6"/>
    <w:rsid w:val="00095801"/>
    <w:rsid w:val="00095839"/>
    <w:rsid w:val="00096426"/>
    <w:rsid w:val="000966C3"/>
    <w:rsid w:val="00096DC8"/>
    <w:rsid w:val="0009709C"/>
    <w:rsid w:val="00097448"/>
    <w:rsid w:val="000A0307"/>
    <w:rsid w:val="000A14BF"/>
    <w:rsid w:val="000A15EC"/>
    <w:rsid w:val="000A1804"/>
    <w:rsid w:val="000A19F0"/>
    <w:rsid w:val="000A1B3B"/>
    <w:rsid w:val="000A1D70"/>
    <w:rsid w:val="000A2AEE"/>
    <w:rsid w:val="000A47B5"/>
    <w:rsid w:val="000A4C5F"/>
    <w:rsid w:val="000A5CE0"/>
    <w:rsid w:val="000A5D29"/>
    <w:rsid w:val="000A5DFC"/>
    <w:rsid w:val="000A5FDE"/>
    <w:rsid w:val="000A69B5"/>
    <w:rsid w:val="000A6A80"/>
    <w:rsid w:val="000A778A"/>
    <w:rsid w:val="000B0077"/>
    <w:rsid w:val="000B00EB"/>
    <w:rsid w:val="000B0927"/>
    <w:rsid w:val="000B0D8F"/>
    <w:rsid w:val="000B15AD"/>
    <w:rsid w:val="000B1E2E"/>
    <w:rsid w:val="000B20BE"/>
    <w:rsid w:val="000B2658"/>
    <w:rsid w:val="000B30E7"/>
    <w:rsid w:val="000B4BC9"/>
    <w:rsid w:val="000B4EE5"/>
    <w:rsid w:val="000B5111"/>
    <w:rsid w:val="000B5B55"/>
    <w:rsid w:val="000B6494"/>
    <w:rsid w:val="000C040B"/>
    <w:rsid w:val="000C04BB"/>
    <w:rsid w:val="000C0750"/>
    <w:rsid w:val="000C0D6E"/>
    <w:rsid w:val="000C16C5"/>
    <w:rsid w:val="000C1826"/>
    <w:rsid w:val="000C1869"/>
    <w:rsid w:val="000C1C6A"/>
    <w:rsid w:val="000C1FE0"/>
    <w:rsid w:val="000C36FB"/>
    <w:rsid w:val="000C37E2"/>
    <w:rsid w:val="000C3B43"/>
    <w:rsid w:val="000C466B"/>
    <w:rsid w:val="000C5A0B"/>
    <w:rsid w:val="000C5B1E"/>
    <w:rsid w:val="000C5C7A"/>
    <w:rsid w:val="000C6512"/>
    <w:rsid w:val="000C665C"/>
    <w:rsid w:val="000C71D1"/>
    <w:rsid w:val="000C7727"/>
    <w:rsid w:val="000C78EF"/>
    <w:rsid w:val="000C7B51"/>
    <w:rsid w:val="000C7C54"/>
    <w:rsid w:val="000D0815"/>
    <w:rsid w:val="000D0B7F"/>
    <w:rsid w:val="000D0BDF"/>
    <w:rsid w:val="000D1992"/>
    <w:rsid w:val="000D1A4D"/>
    <w:rsid w:val="000D1C20"/>
    <w:rsid w:val="000D40CE"/>
    <w:rsid w:val="000D43CF"/>
    <w:rsid w:val="000D4E9D"/>
    <w:rsid w:val="000D5BCD"/>
    <w:rsid w:val="000D5BEC"/>
    <w:rsid w:val="000D5C8F"/>
    <w:rsid w:val="000D5D77"/>
    <w:rsid w:val="000D6E82"/>
    <w:rsid w:val="000D7213"/>
    <w:rsid w:val="000E0D99"/>
    <w:rsid w:val="000E1302"/>
    <w:rsid w:val="000E13D5"/>
    <w:rsid w:val="000E1911"/>
    <w:rsid w:val="000E2A50"/>
    <w:rsid w:val="000E3248"/>
    <w:rsid w:val="000E3704"/>
    <w:rsid w:val="000E37F7"/>
    <w:rsid w:val="000E3E42"/>
    <w:rsid w:val="000E5DDF"/>
    <w:rsid w:val="000E646C"/>
    <w:rsid w:val="000E6690"/>
    <w:rsid w:val="000E6C7F"/>
    <w:rsid w:val="000E72F2"/>
    <w:rsid w:val="000E794D"/>
    <w:rsid w:val="000F008B"/>
    <w:rsid w:val="000F0383"/>
    <w:rsid w:val="000F05B1"/>
    <w:rsid w:val="000F14B3"/>
    <w:rsid w:val="000F1716"/>
    <w:rsid w:val="000F1D14"/>
    <w:rsid w:val="000F1E95"/>
    <w:rsid w:val="000F296B"/>
    <w:rsid w:val="000F314A"/>
    <w:rsid w:val="000F38CB"/>
    <w:rsid w:val="000F39FB"/>
    <w:rsid w:val="000F51A7"/>
    <w:rsid w:val="000F5953"/>
    <w:rsid w:val="000F6379"/>
    <w:rsid w:val="000F668F"/>
    <w:rsid w:val="000F6D3C"/>
    <w:rsid w:val="000F729D"/>
    <w:rsid w:val="001002B1"/>
    <w:rsid w:val="00100E89"/>
    <w:rsid w:val="00100F8D"/>
    <w:rsid w:val="0010144E"/>
    <w:rsid w:val="00101A67"/>
    <w:rsid w:val="00101E27"/>
    <w:rsid w:val="00102F40"/>
    <w:rsid w:val="001036AD"/>
    <w:rsid w:val="0010396D"/>
    <w:rsid w:val="001045A0"/>
    <w:rsid w:val="001056E6"/>
    <w:rsid w:val="001058C8"/>
    <w:rsid w:val="00105B8E"/>
    <w:rsid w:val="00106875"/>
    <w:rsid w:val="00106DFB"/>
    <w:rsid w:val="00106F88"/>
    <w:rsid w:val="0010776C"/>
    <w:rsid w:val="0010799E"/>
    <w:rsid w:val="00110321"/>
    <w:rsid w:val="00110346"/>
    <w:rsid w:val="00110472"/>
    <w:rsid w:val="0011125D"/>
    <w:rsid w:val="00111692"/>
    <w:rsid w:val="0011302F"/>
    <w:rsid w:val="001138EB"/>
    <w:rsid w:val="0011390D"/>
    <w:rsid w:val="00113944"/>
    <w:rsid w:val="00113A5B"/>
    <w:rsid w:val="00113C34"/>
    <w:rsid w:val="00114678"/>
    <w:rsid w:val="0011468C"/>
    <w:rsid w:val="00114E24"/>
    <w:rsid w:val="0011560A"/>
    <w:rsid w:val="001156AF"/>
    <w:rsid w:val="001158AC"/>
    <w:rsid w:val="00116343"/>
    <w:rsid w:val="001163E4"/>
    <w:rsid w:val="00117610"/>
    <w:rsid w:val="00117B9D"/>
    <w:rsid w:val="00120870"/>
    <w:rsid w:val="00120B19"/>
    <w:rsid w:val="00120D5B"/>
    <w:rsid w:val="00121762"/>
    <w:rsid w:val="0012179C"/>
    <w:rsid w:val="001217DD"/>
    <w:rsid w:val="00121D27"/>
    <w:rsid w:val="00121E73"/>
    <w:rsid w:val="001223B2"/>
    <w:rsid w:val="001227B2"/>
    <w:rsid w:val="00122CBA"/>
    <w:rsid w:val="00123DC0"/>
    <w:rsid w:val="001256C7"/>
    <w:rsid w:val="00125764"/>
    <w:rsid w:val="00125811"/>
    <w:rsid w:val="00126B09"/>
    <w:rsid w:val="00127FED"/>
    <w:rsid w:val="00130BB5"/>
    <w:rsid w:val="00130D23"/>
    <w:rsid w:val="00131363"/>
    <w:rsid w:val="00131FBE"/>
    <w:rsid w:val="00132420"/>
    <w:rsid w:val="001329C9"/>
    <w:rsid w:val="0013308B"/>
    <w:rsid w:val="00133A46"/>
    <w:rsid w:val="001342A6"/>
    <w:rsid w:val="00134EA5"/>
    <w:rsid w:val="001353C3"/>
    <w:rsid w:val="001358F7"/>
    <w:rsid w:val="00135A24"/>
    <w:rsid w:val="00135D3E"/>
    <w:rsid w:val="00135FEE"/>
    <w:rsid w:val="001360B5"/>
    <w:rsid w:val="0013669E"/>
    <w:rsid w:val="0013696B"/>
    <w:rsid w:val="00137112"/>
    <w:rsid w:val="00137121"/>
    <w:rsid w:val="00137826"/>
    <w:rsid w:val="00137BDB"/>
    <w:rsid w:val="00137C2A"/>
    <w:rsid w:val="00137E99"/>
    <w:rsid w:val="0014063A"/>
    <w:rsid w:val="00140D2A"/>
    <w:rsid w:val="00141900"/>
    <w:rsid w:val="00141EA7"/>
    <w:rsid w:val="001420AD"/>
    <w:rsid w:val="00142A56"/>
    <w:rsid w:val="00143547"/>
    <w:rsid w:val="001436A2"/>
    <w:rsid w:val="001443A5"/>
    <w:rsid w:val="0014495B"/>
    <w:rsid w:val="001460AF"/>
    <w:rsid w:val="001466BC"/>
    <w:rsid w:val="00147704"/>
    <w:rsid w:val="00147AD7"/>
    <w:rsid w:val="00150DB9"/>
    <w:rsid w:val="00150E4C"/>
    <w:rsid w:val="00150F1A"/>
    <w:rsid w:val="001515D0"/>
    <w:rsid w:val="00151651"/>
    <w:rsid w:val="00152120"/>
    <w:rsid w:val="001522EC"/>
    <w:rsid w:val="0015232E"/>
    <w:rsid w:val="00154BED"/>
    <w:rsid w:val="00154FFF"/>
    <w:rsid w:val="00155C2F"/>
    <w:rsid w:val="00155C71"/>
    <w:rsid w:val="00156415"/>
    <w:rsid w:val="00156637"/>
    <w:rsid w:val="00156C9F"/>
    <w:rsid w:val="0015747C"/>
    <w:rsid w:val="001575D5"/>
    <w:rsid w:val="00157C5F"/>
    <w:rsid w:val="0016044F"/>
    <w:rsid w:val="00160C89"/>
    <w:rsid w:val="00160CD6"/>
    <w:rsid w:val="001614AE"/>
    <w:rsid w:val="0016150F"/>
    <w:rsid w:val="001615A1"/>
    <w:rsid w:val="00161B73"/>
    <w:rsid w:val="00161D3D"/>
    <w:rsid w:val="001625FB"/>
    <w:rsid w:val="00163195"/>
    <w:rsid w:val="001639AC"/>
    <w:rsid w:val="00163E99"/>
    <w:rsid w:val="00164373"/>
    <w:rsid w:val="00164BE9"/>
    <w:rsid w:val="00165430"/>
    <w:rsid w:val="00165AD7"/>
    <w:rsid w:val="00165C26"/>
    <w:rsid w:val="0016704D"/>
    <w:rsid w:val="001674A4"/>
    <w:rsid w:val="00167A76"/>
    <w:rsid w:val="00170873"/>
    <w:rsid w:val="001713AF"/>
    <w:rsid w:val="00171A57"/>
    <w:rsid w:val="00171B1E"/>
    <w:rsid w:val="00172A7A"/>
    <w:rsid w:val="00172C81"/>
    <w:rsid w:val="00172D8E"/>
    <w:rsid w:val="0017302F"/>
    <w:rsid w:val="001730F5"/>
    <w:rsid w:val="00173BED"/>
    <w:rsid w:val="00174724"/>
    <w:rsid w:val="00174EDB"/>
    <w:rsid w:val="00175269"/>
    <w:rsid w:val="00175572"/>
    <w:rsid w:val="00175C97"/>
    <w:rsid w:val="001766AC"/>
    <w:rsid w:val="00177948"/>
    <w:rsid w:val="00177A10"/>
    <w:rsid w:val="001801F6"/>
    <w:rsid w:val="001803F4"/>
    <w:rsid w:val="00180BC1"/>
    <w:rsid w:val="001815FB"/>
    <w:rsid w:val="00181E86"/>
    <w:rsid w:val="00181FAB"/>
    <w:rsid w:val="00182A14"/>
    <w:rsid w:val="00183D10"/>
    <w:rsid w:val="00183DCA"/>
    <w:rsid w:val="00184CDC"/>
    <w:rsid w:val="0018628B"/>
    <w:rsid w:val="00186CA6"/>
    <w:rsid w:val="00186D80"/>
    <w:rsid w:val="0018739A"/>
    <w:rsid w:val="001876EF"/>
    <w:rsid w:val="0018774D"/>
    <w:rsid w:val="0019110E"/>
    <w:rsid w:val="001917F6"/>
    <w:rsid w:val="00192A90"/>
    <w:rsid w:val="00192F8C"/>
    <w:rsid w:val="00193B12"/>
    <w:rsid w:val="00193C0A"/>
    <w:rsid w:val="0019416F"/>
    <w:rsid w:val="00194E0A"/>
    <w:rsid w:val="00195627"/>
    <w:rsid w:val="00195B45"/>
    <w:rsid w:val="00195DF6"/>
    <w:rsid w:val="00196E92"/>
    <w:rsid w:val="00197142"/>
    <w:rsid w:val="00197263"/>
    <w:rsid w:val="00197610"/>
    <w:rsid w:val="001A026A"/>
    <w:rsid w:val="001A04EA"/>
    <w:rsid w:val="001A08EB"/>
    <w:rsid w:val="001A1BFA"/>
    <w:rsid w:val="001A1D77"/>
    <w:rsid w:val="001A1DAE"/>
    <w:rsid w:val="001A2339"/>
    <w:rsid w:val="001A263F"/>
    <w:rsid w:val="001A3C95"/>
    <w:rsid w:val="001A3D07"/>
    <w:rsid w:val="001A4555"/>
    <w:rsid w:val="001A495F"/>
    <w:rsid w:val="001A4A7C"/>
    <w:rsid w:val="001A5BCE"/>
    <w:rsid w:val="001A6208"/>
    <w:rsid w:val="001A6FFD"/>
    <w:rsid w:val="001A73F9"/>
    <w:rsid w:val="001A755D"/>
    <w:rsid w:val="001A7674"/>
    <w:rsid w:val="001A78B4"/>
    <w:rsid w:val="001A7A15"/>
    <w:rsid w:val="001A7AE5"/>
    <w:rsid w:val="001A7E89"/>
    <w:rsid w:val="001A7E8A"/>
    <w:rsid w:val="001A7FE1"/>
    <w:rsid w:val="001B0421"/>
    <w:rsid w:val="001B095B"/>
    <w:rsid w:val="001B1A62"/>
    <w:rsid w:val="001B2ED6"/>
    <w:rsid w:val="001B31AA"/>
    <w:rsid w:val="001B32DC"/>
    <w:rsid w:val="001B3A23"/>
    <w:rsid w:val="001B3BC9"/>
    <w:rsid w:val="001B3D9F"/>
    <w:rsid w:val="001B4672"/>
    <w:rsid w:val="001B474B"/>
    <w:rsid w:val="001B4C7B"/>
    <w:rsid w:val="001B518E"/>
    <w:rsid w:val="001B59C0"/>
    <w:rsid w:val="001B5A83"/>
    <w:rsid w:val="001B614F"/>
    <w:rsid w:val="001B654D"/>
    <w:rsid w:val="001B6856"/>
    <w:rsid w:val="001B6F5F"/>
    <w:rsid w:val="001B7F8A"/>
    <w:rsid w:val="001C0120"/>
    <w:rsid w:val="001C04B1"/>
    <w:rsid w:val="001C07D9"/>
    <w:rsid w:val="001C0A9F"/>
    <w:rsid w:val="001C1418"/>
    <w:rsid w:val="001C1FCE"/>
    <w:rsid w:val="001C2574"/>
    <w:rsid w:val="001C2A2A"/>
    <w:rsid w:val="001C3FBA"/>
    <w:rsid w:val="001C448E"/>
    <w:rsid w:val="001C475A"/>
    <w:rsid w:val="001C4797"/>
    <w:rsid w:val="001C50B1"/>
    <w:rsid w:val="001C520B"/>
    <w:rsid w:val="001C5B36"/>
    <w:rsid w:val="001C613D"/>
    <w:rsid w:val="001C6B49"/>
    <w:rsid w:val="001C6D72"/>
    <w:rsid w:val="001C6E5F"/>
    <w:rsid w:val="001C6F10"/>
    <w:rsid w:val="001C7E51"/>
    <w:rsid w:val="001D0BEE"/>
    <w:rsid w:val="001D0C84"/>
    <w:rsid w:val="001D0D85"/>
    <w:rsid w:val="001D1B3F"/>
    <w:rsid w:val="001D217E"/>
    <w:rsid w:val="001D268A"/>
    <w:rsid w:val="001D26D5"/>
    <w:rsid w:val="001D39AA"/>
    <w:rsid w:val="001D413B"/>
    <w:rsid w:val="001D5013"/>
    <w:rsid w:val="001D51CC"/>
    <w:rsid w:val="001D67DA"/>
    <w:rsid w:val="001D6890"/>
    <w:rsid w:val="001D70A7"/>
    <w:rsid w:val="001D74D3"/>
    <w:rsid w:val="001D7B0F"/>
    <w:rsid w:val="001D7B21"/>
    <w:rsid w:val="001E0080"/>
    <w:rsid w:val="001E0105"/>
    <w:rsid w:val="001E0532"/>
    <w:rsid w:val="001E0895"/>
    <w:rsid w:val="001E17FE"/>
    <w:rsid w:val="001E1986"/>
    <w:rsid w:val="001E1D56"/>
    <w:rsid w:val="001E1EF8"/>
    <w:rsid w:val="001E20AE"/>
    <w:rsid w:val="001E2E2C"/>
    <w:rsid w:val="001E4A29"/>
    <w:rsid w:val="001E713F"/>
    <w:rsid w:val="001E7767"/>
    <w:rsid w:val="001F0482"/>
    <w:rsid w:val="001F0643"/>
    <w:rsid w:val="001F0AA4"/>
    <w:rsid w:val="001F1459"/>
    <w:rsid w:val="001F1CD8"/>
    <w:rsid w:val="001F2FC1"/>
    <w:rsid w:val="001F301E"/>
    <w:rsid w:val="001F3622"/>
    <w:rsid w:val="001F3F15"/>
    <w:rsid w:val="001F3FF3"/>
    <w:rsid w:val="001F495C"/>
    <w:rsid w:val="001F4EDB"/>
    <w:rsid w:val="001F5C33"/>
    <w:rsid w:val="001F62B7"/>
    <w:rsid w:val="001F6876"/>
    <w:rsid w:val="001F6CEA"/>
    <w:rsid w:val="001F709D"/>
    <w:rsid w:val="001F70BE"/>
    <w:rsid w:val="001F7119"/>
    <w:rsid w:val="001F757E"/>
    <w:rsid w:val="001F763E"/>
    <w:rsid w:val="001F7A45"/>
    <w:rsid w:val="002010B1"/>
    <w:rsid w:val="0020136A"/>
    <w:rsid w:val="00201D47"/>
    <w:rsid w:val="00202335"/>
    <w:rsid w:val="002025DF"/>
    <w:rsid w:val="00202EE2"/>
    <w:rsid w:val="00206BD7"/>
    <w:rsid w:val="0021019D"/>
    <w:rsid w:val="00210271"/>
    <w:rsid w:val="00211D45"/>
    <w:rsid w:val="002127E5"/>
    <w:rsid w:val="00212A6F"/>
    <w:rsid w:val="00212BDB"/>
    <w:rsid w:val="00212F8C"/>
    <w:rsid w:val="00213121"/>
    <w:rsid w:val="0021354A"/>
    <w:rsid w:val="00213830"/>
    <w:rsid w:val="002139C7"/>
    <w:rsid w:val="00214217"/>
    <w:rsid w:val="00214287"/>
    <w:rsid w:val="00214370"/>
    <w:rsid w:val="002203F4"/>
    <w:rsid w:val="00220D09"/>
    <w:rsid w:val="00221348"/>
    <w:rsid w:val="00222760"/>
    <w:rsid w:val="00223DE4"/>
    <w:rsid w:val="00225CB8"/>
    <w:rsid w:val="00226089"/>
    <w:rsid w:val="002262FA"/>
    <w:rsid w:val="00226DBD"/>
    <w:rsid w:val="00230B17"/>
    <w:rsid w:val="002319E9"/>
    <w:rsid w:val="00232B64"/>
    <w:rsid w:val="00233CC2"/>
    <w:rsid w:val="00235264"/>
    <w:rsid w:val="002352C8"/>
    <w:rsid w:val="0023590E"/>
    <w:rsid w:val="002363D4"/>
    <w:rsid w:val="002367E8"/>
    <w:rsid w:val="002369F6"/>
    <w:rsid w:val="00236BFD"/>
    <w:rsid w:val="00236D74"/>
    <w:rsid w:val="00240647"/>
    <w:rsid w:val="00240BF3"/>
    <w:rsid w:val="00240D16"/>
    <w:rsid w:val="00241756"/>
    <w:rsid w:val="00241E02"/>
    <w:rsid w:val="0024267C"/>
    <w:rsid w:val="00242D91"/>
    <w:rsid w:val="00242F8F"/>
    <w:rsid w:val="00243816"/>
    <w:rsid w:val="00243B83"/>
    <w:rsid w:val="0024471B"/>
    <w:rsid w:val="00245019"/>
    <w:rsid w:val="002460D5"/>
    <w:rsid w:val="0024623E"/>
    <w:rsid w:val="0024668D"/>
    <w:rsid w:val="00246E7A"/>
    <w:rsid w:val="00247E62"/>
    <w:rsid w:val="0025070F"/>
    <w:rsid w:val="00250B5A"/>
    <w:rsid w:val="002511E7"/>
    <w:rsid w:val="002513E4"/>
    <w:rsid w:val="00251F6E"/>
    <w:rsid w:val="00253649"/>
    <w:rsid w:val="0025390F"/>
    <w:rsid w:val="00253CF3"/>
    <w:rsid w:val="002544AB"/>
    <w:rsid w:val="00254922"/>
    <w:rsid w:val="00254A28"/>
    <w:rsid w:val="002553FF"/>
    <w:rsid w:val="002560CD"/>
    <w:rsid w:val="002564F4"/>
    <w:rsid w:val="002605D4"/>
    <w:rsid w:val="00260977"/>
    <w:rsid w:val="00260DE3"/>
    <w:rsid w:val="00261B1F"/>
    <w:rsid w:val="002621E7"/>
    <w:rsid w:val="0026230B"/>
    <w:rsid w:val="00262B09"/>
    <w:rsid w:val="00262BF8"/>
    <w:rsid w:val="002634E3"/>
    <w:rsid w:val="002635F8"/>
    <w:rsid w:val="002648F4"/>
    <w:rsid w:val="00264967"/>
    <w:rsid w:val="00264BD3"/>
    <w:rsid w:val="00265AE2"/>
    <w:rsid w:val="00266300"/>
    <w:rsid w:val="0026685B"/>
    <w:rsid w:val="00266C3D"/>
    <w:rsid w:val="00267BE1"/>
    <w:rsid w:val="0027008E"/>
    <w:rsid w:val="00270D3E"/>
    <w:rsid w:val="00271296"/>
    <w:rsid w:val="00272612"/>
    <w:rsid w:val="002727AB"/>
    <w:rsid w:val="00272D27"/>
    <w:rsid w:val="0027327B"/>
    <w:rsid w:val="00273510"/>
    <w:rsid w:val="0027403A"/>
    <w:rsid w:val="00274512"/>
    <w:rsid w:val="002745B6"/>
    <w:rsid w:val="00274EBC"/>
    <w:rsid w:val="00275381"/>
    <w:rsid w:val="0027546C"/>
    <w:rsid w:val="00275AD5"/>
    <w:rsid w:val="00275F59"/>
    <w:rsid w:val="002760C3"/>
    <w:rsid w:val="00276125"/>
    <w:rsid w:val="002768C5"/>
    <w:rsid w:val="002768E0"/>
    <w:rsid w:val="00276B0C"/>
    <w:rsid w:val="002772C3"/>
    <w:rsid w:val="00280C00"/>
    <w:rsid w:val="00280F0E"/>
    <w:rsid w:val="00281198"/>
    <w:rsid w:val="00281884"/>
    <w:rsid w:val="00281A5C"/>
    <w:rsid w:val="002831F6"/>
    <w:rsid w:val="00283BF8"/>
    <w:rsid w:val="00283DA7"/>
    <w:rsid w:val="00283E8B"/>
    <w:rsid w:val="002841DE"/>
    <w:rsid w:val="002846AD"/>
    <w:rsid w:val="0028644A"/>
    <w:rsid w:val="0028763C"/>
    <w:rsid w:val="00287F7B"/>
    <w:rsid w:val="002901B0"/>
    <w:rsid w:val="0029067E"/>
    <w:rsid w:val="0029126C"/>
    <w:rsid w:val="00291802"/>
    <w:rsid w:val="0029185F"/>
    <w:rsid w:val="00292923"/>
    <w:rsid w:val="00292EB4"/>
    <w:rsid w:val="002933DB"/>
    <w:rsid w:val="00293613"/>
    <w:rsid w:val="00293CDC"/>
    <w:rsid w:val="00293FA3"/>
    <w:rsid w:val="00294944"/>
    <w:rsid w:val="00294CDA"/>
    <w:rsid w:val="00294DDB"/>
    <w:rsid w:val="00294DDD"/>
    <w:rsid w:val="00295C48"/>
    <w:rsid w:val="002972AD"/>
    <w:rsid w:val="00297343"/>
    <w:rsid w:val="0029763C"/>
    <w:rsid w:val="00297A28"/>
    <w:rsid w:val="00297D33"/>
    <w:rsid w:val="00297E2B"/>
    <w:rsid w:val="00297F1E"/>
    <w:rsid w:val="002A00DB"/>
    <w:rsid w:val="002A037F"/>
    <w:rsid w:val="002A2068"/>
    <w:rsid w:val="002A2B96"/>
    <w:rsid w:val="002A3EB7"/>
    <w:rsid w:val="002A4870"/>
    <w:rsid w:val="002A4F08"/>
    <w:rsid w:val="002A5988"/>
    <w:rsid w:val="002A5AEE"/>
    <w:rsid w:val="002A5CAF"/>
    <w:rsid w:val="002A61D4"/>
    <w:rsid w:val="002A6BD9"/>
    <w:rsid w:val="002A6E84"/>
    <w:rsid w:val="002A7DC9"/>
    <w:rsid w:val="002B02DD"/>
    <w:rsid w:val="002B07F6"/>
    <w:rsid w:val="002B11AB"/>
    <w:rsid w:val="002B139D"/>
    <w:rsid w:val="002B22DB"/>
    <w:rsid w:val="002B2343"/>
    <w:rsid w:val="002B245A"/>
    <w:rsid w:val="002B2E9B"/>
    <w:rsid w:val="002B4055"/>
    <w:rsid w:val="002B4E1F"/>
    <w:rsid w:val="002B5089"/>
    <w:rsid w:val="002B5214"/>
    <w:rsid w:val="002B5474"/>
    <w:rsid w:val="002B5D2B"/>
    <w:rsid w:val="002B5DB1"/>
    <w:rsid w:val="002B73AB"/>
    <w:rsid w:val="002B79FC"/>
    <w:rsid w:val="002B7D6C"/>
    <w:rsid w:val="002C0B2E"/>
    <w:rsid w:val="002C0F99"/>
    <w:rsid w:val="002C10D0"/>
    <w:rsid w:val="002C1C89"/>
    <w:rsid w:val="002C21D7"/>
    <w:rsid w:val="002C2F51"/>
    <w:rsid w:val="002C3CC3"/>
    <w:rsid w:val="002C4BAC"/>
    <w:rsid w:val="002C4C09"/>
    <w:rsid w:val="002C4F00"/>
    <w:rsid w:val="002C586B"/>
    <w:rsid w:val="002C5A53"/>
    <w:rsid w:val="002C602F"/>
    <w:rsid w:val="002C6ED1"/>
    <w:rsid w:val="002C73E7"/>
    <w:rsid w:val="002C7E58"/>
    <w:rsid w:val="002D0079"/>
    <w:rsid w:val="002D112A"/>
    <w:rsid w:val="002D14A4"/>
    <w:rsid w:val="002D199F"/>
    <w:rsid w:val="002D1C85"/>
    <w:rsid w:val="002D1F5C"/>
    <w:rsid w:val="002D285F"/>
    <w:rsid w:val="002D289B"/>
    <w:rsid w:val="002D2E63"/>
    <w:rsid w:val="002D44D6"/>
    <w:rsid w:val="002D468B"/>
    <w:rsid w:val="002D4FF9"/>
    <w:rsid w:val="002D5DE5"/>
    <w:rsid w:val="002D5E22"/>
    <w:rsid w:val="002D61DA"/>
    <w:rsid w:val="002D6AF5"/>
    <w:rsid w:val="002D6C99"/>
    <w:rsid w:val="002E01C9"/>
    <w:rsid w:val="002E0697"/>
    <w:rsid w:val="002E07E5"/>
    <w:rsid w:val="002E126A"/>
    <w:rsid w:val="002E126E"/>
    <w:rsid w:val="002E3CD8"/>
    <w:rsid w:val="002E3FA4"/>
    <w:rsid w:val="002E40EF"/>
    <w:rsid w:val="002E41A0"/>
    <w:rsid w:val="002E5B14"/>
    <w:rsid w:val="002E66FC"/>
    <w:rsid w:val="002E718A"/>
    <w:rsid w:val="002E749A"/>
    <w:rsid w:val="002E7EE2"/>
    <w:rsid w:val="002F002A"/>
    <w:rsid w:val="002F0198"/>
    <w:rsid w:val="002F0632"/>
    <w:rsid w:val="002F0DF6"/>
    <w:rsid w:val="002F17CB"/>
    <w:rsid w:val="002F2198"/>
    <w:rsid w:val="002F3BB0"/>
    <w:rsid w:val="002F4DD1"/>
    <w:rsid w:val="002F4E24"/>
    <w:rsid w:val="002F4EFE"/>
    <w:rsid w:val="002F5354"/>
    <w:rsid w:val="002F53E5"/>
    <w:rsid w:val="002F63C5"/>
    <w:rsid w:val="002F6620"/>
    <w:rsid w:val="002F6627"/>
    <w:rsid w:val="002F7537"/>
    <w:rsid w:val="002F753C"/>
    <w:rsid w:val="002F7C10"/>
    <w:rsid w:val="002F7EE7"/>
    <w:rsid w:val="00300B59"/>
    <w:rsid w:val="0030277D"/>
    <w:rsid w:val="003029B1"/>
    <w:rsid w:val="00302F29"/>
    <w:rsid w:val="003033CE"/>
    <w:rsid w:val="00303F42"/>
    <w:rsid w:val="00304A74"/>
    <w:rsid w:val="00306F49"/>
    <w:rsid w:val="003073BE"/>
    <w:rsid w:val="00307402"/>
    <w:rsid w:val="00307501"/>
    <w:rsid w:val="00307607"/>
    <w:rsid w:val="003079F8"/>
    <w:rsid w:val="00307C92"/>
    <w:rsid w:val="00310318"/>
    <w:rsid w:val="00310693"/>
    <w:rsid w:val="00310706"/>
    <w:rsid w:val="00310D01"/>
    <w:rsid w:val="003111D1"/>
    <w:rsid w:val="003117E1"/>
    <w:rsid w:val="00311AC4"/>
    <w:rsid w:val="00311EA2"/>
    <w:rsid w:val="00312465"/>
    <w:rsid w:val="00312DA8"/>
    <w:rsid w:val="00312EC4"/>
    <w:rsid w:val="00313140"/>
    <w:rsid w:val="0031351E"/>
    <w:rsid w:val="00313B25"/>
    <w:rsid w:val="00314164"/>
    <w:rsid w:val="00316611"/>
    <w:rsid w:val="00316FDD"/>
    <w:rsid w:val="003179E8"/>
    <w:rsid w:val="00317EB9"/>
    <w:rsid w:val="003210E1"/>
    <w:rsid w:val="00321481"/>
    <w:rsid w:val="00321490"/>
    <w:rsid w:val="00321DF2"/>
    <w:rsid w:val="00322725"/>
    <w:rsid w:val="003237D0"/>
    <w:rsid w:val="00323A76"/>
    <w:rsid w:val="00324B18"/>
    <w:rsid w:val="00324B67"/>
    <w:rsid w:val="0032523F"/>
    <w:rsid w:val="0032541A"/>
    <w:rsid w:val="003256FA"/>
    <w:rsid w:val="00326620"/>
    <w:rsid w:val="00326E51"/>
    <w:rsid w:val="003277C8"/>
    <w:rsid w:val="00330612"/>
    <w:rsid w:val="00330AE7"/>
    <w:rsid w:val="00330B52"/>
    <w:rsid w:val="003311A2"/>
    <w:rsid w:val="00331E10"/>
    <w:rsid w:val="00332ECE"/>
    <w:rsid w:val="00333F3C"/>
    <w:rsid w:val="00335032"/>
    <w:rsid w:val="003365A9"/>
    <w:rsid w:val="003367C8"/>
    <w:rsid w:val="0033682E"/>
    <w:rsid w:val="003371B6"/>
    <w:rsid w:val="00337CC9"/>
    <w:rsid w:val="00337EE3"/>
    <w:rsid w:val="00340871"/>
    <w:rsid w:val="00340F02"/>
    <w:rsid w:val="00341098"/>
    <w:rsid w:val="0034282F"/>
    <w:rsid w:val="00342DDB"/>
    <w:rsid w:val="00343958"/>
    <w:rsid w:val="00343BAD"/>
    <w:rsid w:val="0034449E"/>
    <w:rsid w:val="003446CA"/>
    <w:rsid w:val="00344A7B"/>
    <w:rsid w:val="0034504E"/>
    <w:rsid w:val="00345710"/>
    <w:rsid w:val="003469D6"/>
    <w:rsid w:val="00346D5E"/>
    <w:rsid w:val="00346FE3"/>
    <w:rsid w:val="003473A5"/>
    <w:rsid w:val="00347707"/>
    <w:rsid w:val="00350709"/>
    <w:rsid w:val="00350A0E"/>
    <w:rsid w:val="00350B59"/>
    <w:rsid w:val="00350B78"/>
    <w:rsid w:val="00351484"/>
    <w:rsid w:val="00351A40"/>
    <w:rsid w:val="00351DCC"/>
    <w:rsid w:val="0035259C"/>
    <w:rsid w:val="0035273A"/>
    <w:rsid w:val="00353F92"/>
    <w:rsid w:val="00354053"/>
    <w:rsid w:val="003543DE"/>
    <w:rsid w:val="003546D0"/>
    <w:rsid w:val="00354D5F"/>
    <w:rsid w:val="00354DFA"/>
    <w:rsid w:val="0035580C"/>
    <w:rsid w:val="003559A2"/>
    <w:rsid w:val="003561E5"/>
    <w:rsid w:val="00356372"/>
    <w:rsid w:val="00356585"/>
    <w:rsid w:val="00356989"/>
    <w:rsid w:val="00356F2C"/>
    <w:rsid w:val="00356FF6"/>
    <w:rsid w:val="0035728E"/>
    <w:rsid w:val="00357995"/>
    <w:rsid w:val="00357AF7"/>
    <w:rsid w:val="00360105"/>
    <w:rsid w:val="00360204"/>
    <w:rsid w:val="0036038A"/>
    <w:rsid w:val="00360ADD"/>
    <w:rsid w:val="00361F1A"/>
    <w:rsid w:val="00362046"/>
    <w:rsid w:val="00362302"/>
    <w:rsid w:val="0036285E"/>
    <w:rsid w:val="00362E6D"/>
    <w:rsid w:val="00362F91"/>
    <w:rsid w:val="00363A59"/>
    <w:rsid w:val="00363AA4"/>
    <w:rsid w:val="00363B90"/>
    <w:rsid w:val="00363E19"/>
    <w:rsid w:val="00364327"/>
    <w:rsid w:val="0036537B"/>
    <w:rsid w:val="00365A8A"/>
    <w:rsid w:val="00365E94"/>
    <w:rsid w:val="00366815"/>
    <w:rsid w:val="00366CDC"/>
    <w:rsid w:val="003670FB"/>
    <w:rsid w:val="00367416"/>
    <w:rsid w:val="00367638"/>
    <w:rsid w:val="003677F2"/>
    <w:rsid w:val="00367E33"/>
    <w:rsid w:val="00370141"/>
    <w:rsid w:val="00371140"/>
    <w:rsid w:val="003715C8"/>
    <w:rsid w:val="003717EF"/>
    <w:rsid w:val="00371924"/>
    <w:rsid w:val="00372D9D"/>
    <w:rsid w:val="00373586"/>
    <w:rsid w:val="00374B29"/>
    <w:rsid w:val="00374B5C"/>
    <w:rsid w:val="00374D00"/>
    <w:rsid w:val="00375F38"/>
    <w:rsid w:val="00376036"/>
    <w:rsid w:val="00376095"/>
    <w:rsid w:val="003767B5"/>
    <w:rsid w:val="003767FE"/>
    <w:rsid w:val="00376AD7"/>
    <w:rsid w:val="0037740F"/>
    <w:rsid w:val="00377ED0"/>
    <w:rsid w:val="003811C7"/>
    <w:rsid w:val="003816B6"/>
    <w:rsid w:val="00382893"/>
    <w:rsid w:val="0038356B"/>
    <w:rsid w:val="00383A12"/>
    <w:rsid w:val="00383C28"/>
    <w:rsid w:val="00383D63"/>
    <w:rsid w:val="00384057"/>
    <w:rsid w:val="00384574"/>
    <w:rsid w:val="00385527"/>
    <w:rsid w:val="003861C9"/>
    <w:rsid w:val="003870DD"/>
    <w:rsid w:val="003870F7"/>
    <w:rsid w:val="00387C28"/>
    <w:rsid w:val="00387CEB"/>
    <w:rsid w:val="003905F2"/>
    <w:rsid w:val="00390BD1"/>
    <w:rsid w:val="00390F5D"/>
    <w:rsid w:val="003910B0"/>
    <w:rsid w:val="00392057"/>
    <w:rsid w:val="003929E5"/>
    <w:rsid w:val="00392B92"/>
    <w:rsid w:val="00393ED5"/>
    <w:rsid w:val="00395894"/>
    <w:rsid w:val="00395FA3"/>
    <w:rsid w:val="003A0E11"/>
    <w:rsid w:val="003A1F01"/>
    <w:rsid w:val="003A201E"/>
    <w:rsid w:val="003A2485"/>
    <w:rsid w:val="003A291D"/>
    <w:rsid w:val="003A2C84"/>
    <w:rsid w:val="003A381B"/>
    <w:rsid w:val="003A3B68"/>
    <w:rsid w:val="003A3F5C"/>
    <w:rsid w:val="003A4D27"/>
    <w:rsid w:val="003A50E1"/>
    <w:rsid w:val="003A60F7"/>
    <w:rsid w:val="003A61B2"/>
    <w:rsid w:val="003A6244"/>
    <w:rsid w:val="003A659A"/>
    <w:rsid w:val="003A6DC7"/>
    <w:rsid w:val="003A715B"/>
    <w:rsid w:val="003A760B"/>
    <w:rsid w:val="003A76E7"/>
    <w:rsid w:val="003B26FD"/>
    <w:rsid w:val="003B2F32"/>
    <w:rsid w:val="003B3013"/>
    <w:rsid w:val="003B312A"/>
    <w:rsid w:val="003B331E"/>
    <w:rsid w:val="003B35C7"/>
    <w:rsid w:val="003B366B"/>
    <w:rsid w:val="003B38F2"/>
    <w:rsid w:val="003B448F"/>
    <w:rsid w:val="003B501F"/>
    <w:rsid w:val="003B5213"/>
    <w:rsid w:val="003B53CA"/>
    <w:rsid w:val="003B54C4"/>
    <w:rsid w:val="003B5926"/>
    <w:rsid w:val="003B5C67"/>
    <w:rsid w:val="003B5CCF"/>
    <w:rsid w:val="003B5F2D"/>
    <w:rsid w:val="003B652F"/>
    <w:rsid w:val="003B6947"/>
    <w:rsid w:val="003B74EE"/>
    <w:rsid w:val="003B7AB2"/>
    <w:rsid w:val="003C24CB"/>
    <w:rsid w:val="003C257F"/>
    <w:rsid w:val="003C2FE3"/>
    <w:rsid w:val="003C329E"/>
    <w:rsid w:val="003C35AA"/>
    <w:rsid w:val="003C3F2F"/>
    <w:rsid w:val="003C4C28"/>
    <w:rsid w:val="003C53A4"/>
    <w:rsid w:val="003C5DB3"/>
    <w:rsid w:val="003C6BFE"/>
    <w:rsid w:val="003C6CF2"/>
    <w:rsid w:val="003C6E5E"/>
    <w:rsid w:val="003C7B1E"/>
    <w:rsid w:val="003D086A"/>
    <w:rsid w:val="003D0A1E"/>
    <w:rsid w:val="003D1766"/>
    <w:rsid w:val="003D29FD"/>
    <w:rsid w:val="003D2A4B"/>
    <w:rsid w:val="003D35F7"/>
    <w:rsid w:val="003D396C"/>
    <w:rsid w:val="003D3A60"/>
    <w:rsid w:val="003D451D"/>
    <w:rsid w:val="003D473B"/>
    <w:rsid w:val="003D6351"/>
    <w:rsid w:val="003D6749"/>
    <w:rsid w:val="003D788B"/>
    <w:rsid w:val="003D79CF"/>
    <w:rsid w:val="003D79EC"/>
    <w:rsid w:val="003D7C30"/>
    <w:rsid w:val="003E0544"/>
    <w:rsid w:val="003E0813"/>
    <w:rsid w:val="003E08F7"/>
    <w:rsid w:val="003E136C"/>
    <w:rsid w:val="003E24A9"/>
    <w:rsid w:val="003E2EC8"/>
    <w:rsid w:val="003E2F6C"/>
    <w:rsid w:val="003E3360"/>
    <w:rsid w:val="003E3F8F"/>
    <w:rsid w:val="003E5001"/>
    <w:rsid w:val="003E5038"/>
    <w:rsid w:val="003E5567"/>
    <w:rsid w:val="003E5D45"/>
    <w:rsid w:val="003E5F86"/>
    <w:rsid w:val="003E6330"/>
    <w:rsid w:val="003E7957"/>
    <w:rsid w:val="003E7A15"/>
    <w:rsid w:val="003F0D78"/>
    <w:rsid w:val="003F132A"/>
    <w:rsid w:val="003F163D"/>
    <w:rsid w:val="003F1C65"/>
    <w:rsid w:val="003F1CFA"/>
    <w:rsid w:val="003F1DAD"/>
    <w:rsid w:val="003F2A2C"/>
    <w:rsid w:val="003F2EE5"/>
    <w:rsid w:val="003F31D8"/>
    <w:rsid w:val="003F328B"/>
    <w:rsid w:val="003F3E3F"/>
    <w:rsid w:val="003F3EBA"/>
    <w:rsid w:val="003F4027"/>
    <w:rsid w:val="003F4A99"/>
    <w:rsid w:val="003F58B7"/>
    <w:rsid w:val="003F5992"/>
    <w:rsid w:val="003F5AA3"/>
    <w:rsid w:val="003F5B55"/>
    <w:rsid w:val="003F5B7C"/>
    <w:rsid w:val="003F5DDC"/>
    <w:rsid w:val="003F5EA7"/>
    <w:rsid w:val="003F63BD"/>
    <w:rsid w:val="003F6DD2"/>
    <w:rsid w:val="003F6F16"/>
    <w:rsid w:val="003F71F7"/>
    <w:rsid w:val="004005DC"/>
    <w:rsid w:val="0040095D"/>
    <w:rsid w:val="00400B33"/>
    <w:rsid w:val="00400C2C"/>
    <w:rsid w:val="004010A5"/>
    <w:rsid w:val="00401829"/>
    <w:rsid w:val="00401FDA"/>
    <w:rsid w:val="004024E6"/>
    <w:rsid w:val="00402530"/>
    <w:rsid w:val="00402DB8"/>
    <w:rsid w:val="0040375B"/>
    <w:rsid w:val="00404467"/>
    <w:rsid w:val="00405554"/>
    <w:rsid w:val="00407318"/>
    <w:rsid w:val="004078A5"/>
    <w:rsid w:val="00410F64"/>
    <w:rsid w:val="00411680"/>
    <w:rsid w:val="0041234A"/>
    <w:rsid w:val="00412530"/>
    <w:rsid w:val="004125D2"/>
    <w:rsid w:val="00413366"/>
    <w:rsid w:val="004139BA"/>
    <w:rsid w:val="00413DB6"/>
    <w:rsid w:val="00414601"/>
    <w:rsid w:val="00414874"/>
    <w:rsid w:val="0041492F"/>
    <w:rsid w:val="00415075"/>
    <w:rsid w:val="00415D75"/>
    <w:rsid w:val="004160F4"/>
    <w:rsid w:val="004174DE"/>
    <w:rsid w:val="00417656"/>
    <w:rsid w:val="004179A8"/>
    <w:rsid w:val="00417E80"/>
    <w:rsid w:val="00420881"/>
    <w:rsid w:val="004208FE"/>
    <w:rsid w:val="00420918"/>
    <w:rsid w:val="00420D54"/>
    <w:rsid w:val="004217DC"/>
    <w:rsid w:val="00421866"/>
    <w:rsid w:val="004219E2"/>
    <w:rsid w:val="0042215E"/>
    <w:rsid w:val="004222BD"/>
    <w:rsid w:val="00422FD2"/>
    <w:rsid w:val="00422FD6"/>
    <w:rsid w:val="0042330E"/>
    <w:rsid w:val="004233F5"/>
    <w:rsid w:val="004238AC"/>
    <w:rsid w:val="00423A0B"/>
    <w:rsid w:val="00423A11"/>
    <w:rsid w:val="004246CC"/>
    <w:rsid w:val="0042519F"/>
    <w:rsid w:val="0042592D"/>
    <w:rsid w:val="00425BEB"/>
    <w:rsid w:val="004306F2"/>
    <w:rsid w:val="00430724"/>
    <w:rsid w:val="00431475"/>
    <w:rsid w:val="00431586"/>
    <w:rsid w:val="00431833"/>
    <w:rsid w:val="0043212B"/>
    <w:rsid w:val="00432B32"/>
    <w:rsid w:val="0043357C"/>
    <w:rsid w:val="004339EB"/>
    <w:rsid w:val="00433DC8"/>
    <w:rsid w:val="00433F3D"/>
    <w:rsid w:val="004342A0"/>
    <w:rsid w:val="004349DA"/>
    <w:rsid w:val="004353F7"/>
    <w:rsid w:val="00435601"/>
    <w:rsid w:val="00435953"/>
    <w:rsid w:val="00435C09"/>
    <w:rsid w:val="00435D98"/>
    <w:rsid w:val="00435DF1"/>
    <w:rsid w:val="0043613E"/>
    <w:rsid w:val="00436864"/>
    <w:rsid w:val="004369B8"/>
    <w:rsid w:val="0043776D"/>
    <w:rsid w:val="004377E7"/>
    <w:rsid w:val="00440079"/>
    <w:rsid w:val="00440648"/>
    <w:rsid w:val="00440A5E"/>
    <w:rsid w:val="00440B91"/>
    <w:rsid w:val="00440E4A"/>
    <w:rsid w:val="004411CE"/>
    <w:rsid w:val="0044220B"/>
    <w:rsid w:val="004426BC"/>
    <w:rsid w:val="004429E1"/>
    <w:rsid w:val="004434EF"/>
    <w:rsid w:val="00444294"/>
    <w:rsid w:val="00444F6F"/>
    <w:rsid w:val="004457C0"/>
    <w:rsid w:val="0044581F"/>
    <w:rsid w:val="00446A56"/>
    <w:rsid w:val="00447389"/>
    <w:rsid w:val="004475FE"/>
    <w:rsid w:val="00447CE6"/>
    <w:rsid w:val="00447DFF"/>
    <w:rsid w:val="00450D47"/>
    <w:rsid w:val="0045114A"/>
    <w:rsid w:val="0045118E"/>
    <w:rsid w:val="00452CCD"/>
    <w:rsid w:val="00452F87"/>
    <w:rsid w:val="00453012"/>
    <w:rsid w:val="004535B0"/>
    <w:rsid w:val="0045392F"/>
    <w:rsid w:val="004542D3"/>
    <w:rsid w:val="00454359"/>
    <w:rsid w:val="0045441F"/>
    <w:rsid w:val="00454D64"/>
    <w:rsid w:val="00455C68"/>
    <w:rsid w:val="004560DB"/>
    <w:rsid w:val="0045696B"/>
    <w:rsid w:val="0045700D"/>
    <w:rsid w:val="00457A9F"/>
    <w:rsid w:val="00460348"/>
    <w:rsid w:val="00460993"/>
    <w:rsid w:val="00460E85"/>
    <w:rsid w:val="00460FCB"/>
    <w:rsid w:val="0046166C"/>
    <w:rsid w:val="004618B2"/>
    <w:rsid w:val="00461B88"/>
    <w:rsid w:val="00462D8F"/>
    <w:rsid w:val="00464D41"/>
    <w:rsid w:val="0046521E"/>
    <w:rsid w:val="004658DF"/>
    <w:rsid w:val="00465AE6"/>
    <w:rsid w:val="00465BB3"/>
    <w:rsid w:val="00465F82"/>
    <w:rsid w:val="004660CB"/>
    <w:rsid w:val="004667A4"/>
    <w:rsid w:val="00466991"/>
    <w:rsid w:val="00466AC1"/>
    <w:rsid w:val="00466B56"/>
    <w:rsid w:val="00466FE1"/>
    <w:rsid w:val="0046702B"/>
    <w:rsid w:val="00467178"/>
    <w:rsid w:val="00467729"/>
    <w:rsid w:val="004716B6"/>
    <w:rsid w:val="00471EF6"/>
    <w:rsid w:val="00471FB2"/>
    <w:rsid w:val="004728B7"/>
    <w:rsid w:val="00472A99"/>
    <w:rsid w:val="00472B57"/>
    <w:rsid w:val="00472F3B"/>
    <w:rsid w:val="00473571"/>
    <w:rsid w:val="00473733"/>
    <w:rsid w:val="00473C40"/>
    <w:rsid w:val="0047485B"/>
    <w:rsid w:val="00475B2E"/>
    <w:rsid w:val="00475C8E"/>
    <w:rsid w:val="00476486"/>
    <w:rsid w:val="00476AF0"/>
    <w:rsid w:val="00476B9D"/>
    <w:rsid w:val="0047761F"/>
    <w:rsid w:val="0047776C"/>
    <w:rsid w:val="00480098"/>
    <w:rsid w:val="004804AE"/>
    <w:rsid w:val="00480685"/>
    <w:rsid w:val="00481913"/>
    <w:rsid w:val="0048194C"/>
    <w:rsid w:val="00481A2A"/>
    <w:rsid w:val="0048235B"/>
    <w:rsid w:val="004827E2"/>
    <w:rsid w:val="00483437"/>
    <w:rsid w:val="00483591"/>
    <w:rsid w:val="00483AE4"/>
    <w:rsid w:val="00483BB3"/>
    <w:rsid w:val="004841D4"/>
    <w:rsid w:val="004846DB"/>
    <w:rsid w:val="004860D8"/>
    <w:rsid w:val="00486E34"/>
    <w:rsid w:val="004877DE"/>
    <w:rsid w:val="00487F1B"/>
    <w:rsid w:val="00490411"/>
    <w:rsid w:val="00490A1B"/>
    <w:rsid w:val="004917FA"/>
    <w:rsid w:val="00491E7F"/>
    <w:rsid w:val="00493E73"/>
    <w:rsid w:val="00494B98"/>
    <w:rsid w:val="00494FB4"/>
    <w:rsid w:val="00495400"/>
    <w:rsid w:val="00495758"/>
    <w:rsid w:val="00495876"/>
    <w:rsid w:val="00497627"/>
    <w:rsid w:val="00497651"/>
    <w:rsid w:val="00497911"/>
    <w:rsid w:val="004A04D0"/>
    <w:rsid w:val="004A0E0C"/>
    <w:rsid w:val="004A1075"/>
    <w:rsid w:val="004A1297"/>
    <w:rsid w:val="004A12C7"/>
    <w:rsid w:val="004A17D3"/>
    <w:rsid w:val="004A1E28"/>
    <w:rsid w:val="004A316B"/>
    <w:rsid w:val="004A3353"/>
    <w:rsid w:val="004A389D"/>
    <w:rsid w:val="004A456A"/>
    <w:rsid w:val="004A4614"/>
    <w:rsid w:val="004A46A6"/>
    <w:rsid w:val="004A48D6"/>
    <w:rsid w:val="004A497A"/>
    <w:rsid w:val="004A4B8A"/>
    <w:rsid w:val="004A52C8"/>
    <w:rsid w:val="004A5420"/>
    <w:rsid w:val="004A5838"/>
    <w:rsid w:val="004A59D1"/>
    <w:rsid w:val="004A5C77"/>
    <w:rsid w:val="004A5CD1"/>
    <w:rsid w:val="004A5D2A"/>
    <w:rsid w:val="004A62C9"/>
    <w:rsid w:val="004A6543"/>
    <w:rsid w:val="004A6E7E"/>
    <w:rsid w:val="004A7009"/>
    <w:rsid w:val="004B0163"/>
    <w:rsid w:val="004B06A1"/>
    <w:rsid w:val="004B0AB5"/>
    <w:rsid w:val="004B0DFC"/>
    <w:rsid w:val="004B1614"/>
    <w:rsid w:val="004B1A9F"/>
    <w:rsid w:val="004B1C0F"/>
    <w:rsid w:val="004B1FB3"/>
    <w:rsid w:val="004B215A"/>
    <w:rsid w:val="004B2632"/>
    <w:rsid w:val="004B322F"/>
    <w:rsid w:val="004B3CE4"/>
    <w:rsid w:val="004B4564"/>
    <w:rsid w:val="004B49B6"/>
    <w:rsid w:val="004B4D83"/>
    <w:rsid w:val="004B4F82"/>
    <w:rsid w:val="004B4FA1"/>
    <w:rsid w:val="004B587C"/>
    <w:rsid w:val="004B70B9"/>
    <w:rsid w:val="004C07A1"/>
    <w:rsid w:val="004C0C63"/>
    <w:rsid w:val="004C118A"/>
    <w:rsid w:val="004C1602"/>
    <w:rsid w:val="004C1605"/>
    <w:rsid w:val="004C1DB2"/>
    <w:rsid w:val="004C1F48"/>
    <w:rsid w:val="004C21A0"/>
    <w:rsid w:val="004C2257"/>
    <w:rsid w:val="004C2AD2"/>
    <w:rsid w:val="004C380F"/>
    <w:rsid w:val="004C3BAC"/>
    <w:rsid w:val="004C508E"/>
    <w:rsid w:val="004C5300"/>
    <w:rsid w:val="004C5319"/>
    <w:rsid w:val="004C5FDC"/>
    <w:rsid w:val="004C62A2"/>
    <w:rsid w:val="004C65FC"/>
    <w:rsid w:val="004C6763"/>
    <w:rsid w:val="004C68FE"/>
    <w:rsid w:val="004C724A"/>
    <w:rsid w:val="004C746B"/>
    <w:rsid w:val="004C7982"/>
    <w:rsid w:val="004D00BB"/>
    <w:rsid w:val="004D0A86"/>
    <w:rsid w:val="004D0DF3"/>
    <w:rsid w:val="004D1114"/>
    <w:rsid w:val="004D118D"/>
    <w:rsid w:val="004D13D3"/>
    <w:rsid w:val="004D163A"/>
    <w:rsid w:val="004D1CBD"/>
    <w:rsid w:val="004D29A0"/>
    <w:rsid w:val="004D2BA3"/>
    <w:rsid w:val="004D320A"/>
    <w:rsid w:val="004D3A13"/>
    <w:rsid w:val="004D3B29"/>
    <w:rsid w:val="004D41AF"/>
    <w:rsid w:val="004D4EAE"/>
    <w:rsid w:val="004D50E3"/>
    <w:rsid w:val="004D56AA"/>
    <w:rsid w:val="004D589E"/>
    <w:rsid w:val="004D5CA1"/>
    <w:rsid w:val="004D5CA2"/>
    <w:rsid w:val="004D681A"/>
    <w:rsid w:val="004D697A"/>
    <w:rsid w:val="004D69ED"/>
    <w:rsid w:val="004D7104"/>
    <w:rsid w:val="004D7545"/>
    <w:rsid w:val="004E0C9D"/>
    <w:rsid w:val="004E1150"/>
    <w:rsid w:val="004E1D60"/>
    <w:rsid w:val="004E208F"/>
    <w:rsid w:val="004E2A1E"/>
    <w:rsid w:val="004E2C1C"/>
    <w:rsid w:val="004E3063"/>
    <w:rsid w:val="004E428E"/>
    <w:rsid w:val="004E480C"/>
    <w:rsid w:val="004E48E6"/>
    <w:rsid w:val="004E4B60"/>
    <w:rsid w:val="004E4FC7"/>
    <w:rsid w:val="004E5B65"/>
    <w:rsid w:val="004E5C87"/>
    <w:rsid w:val="004E6238"/>
    <w:rsid w:val="004E66FC"/>
    <w:rsid w:val="004E6A23"/>
    <w:rsid w:val="004E6CB7"/>
    <w:rsid w:val="004E7355"/>
    <w:rsid w:val="004E78D5"/>
    <w:rsid w:val="004E796F"/>
    <w:rsid w:val="004E7C6E"/>
    <w:rsid w:val="004F0703"/>
    <w:rsid w:val="004F0BDF"/>
    <w:rsid w:val="004F18B7"/>
    <w:rsid w:val="004F1BAF"/>
    <w:rsid w:val="004F2055"/>
    <w:rsid w:val="004F2168"/>
    <w:rsid w:val="004F2CDE"/>
    <w:rsid w:val="004F354A"/>
    <w:rsid w:val="004F47B3"/>
    <w:rsid w:val="004F4CB9"/>
    <w:rsid w:val="004F674F"/>
    <w:rsid w:val="004F76DD"/>
    <w:rsid w:val="004F7786"/>
    <w:rsid w:val="004F7B70"/>
    <w:rsid w:val="0050075B"/>
    <w:rsid w:val="00500AD1"/>
    <w:rsid w:val="00500C19"/>
    <w:rsid w:val="00500FF8"/>
    <w:rsid w:val="00501414"/>
    <w:rsid w:val="00502176"/>
    <w:rsid w:val="00502388"/>
    <w:rsid w:val="00502572"/>
    <w:rsid w:val="005031F5"/>
    <w:rsid w:val="005033BB"/>
    <w:rsid w:val="005054AF"/>
    <w:rsid w:val="0050636D"/>
    <w:rsid w:val="005067E1"/>
    <w:rsid w:val="00506E9F"/>
    <w:rsid w:val="00507A71"/>
    <w:rsid w:val="00510653"/>
    <w:rsid w:val="00510CB8"/>
    <w:rsid w:val="00510EAD"/>
    <w:rsid w:val="00511AA9"/>
    <w:rsid w:val="00512FCF"/>
    <w:rsid w:val="00513093"/>
    <w:rsid w:val="00513D6B"/>
    <w:rsid w:val="0051544E"/>
    <w:rsid w:val="00515BE3"/>
    <w:rsid w:val="0051719B"/>
    <w:rsid w:val="00517A33"/>
    <w:rsid w:val="00520322"/>
    <w:rsid w:val="00520424"/>
    <w:rsid w:val="005206A1"/>
    <w:rsid w:val="005216B3"/>
    <w:rsid w:val="005222BE"/>
    <w:rsid w:val="005228B5"/>
    <w:rsid w:val="00523A0F"/>
    <w:rsid w:val="005242D4"/>
    <w:rsid w:val="00524829"/>
    <w:rsid w:val="00524912"/>
    <w:rsid w:val="005249DD"/>
    <w:rsid w:val="00524CEC"/>
    <w:rsid w:val="00524FA1"/>
    <w:rsid w:val="00525085"/>
    <w:rsid w:val="00525EBC"/>
    <w:rsid w:val="00526041"/>
    <w:rsid w:val="005267B1"/>
    <w:rsid w:val="0052746F"/>
    <w:rsid w:val="00527B03"/>
    <w:rsid w:val="005301B8"/>
    <w:rsid w:val="00530D22"/>
    <w:rsid w:val="00531815"/>
    <w:rsid w:val="005318C6"/>
    <w:rsid w:val="0053232F"/>
    <w:rsid w:val="00532D67"/>
    <w:rsid w:val="00534616"/>
    <w:rsid w:val="00534686"/>
    <w:rsid w:val="00534895"/>
    <w:rsid w:val="0053586E"/>
    <w:rsid w:val="00535C5B"/>
    <w:rsid w:val="005365DF"/>
    <w:rsid w:val="00536EA9"/>
    <w:rsid w:val="0053735A"/>
    <w:rsid w:val="005375EA"/>
    <w:rsid w:val="00537959"/>
    <w:rsid w:val="00537B7C"/>
    <w:rsid w:val="005402C4"/>
    <w:rsid w:val="005402E6"/>
    <w:rsid w:val="0054134C"/>
    <w:rsid w:val="00541420"/>
    <w:rsid w:val="00541850"/>
    <w:rsid w:val="00541A76"/>
    <w:rsid w:val="00542240"/>
    <w:rsid w:val="005422AD"/>
    <w:rsid w:val="00542B31"/>
    <w:rsid w:val="005435E6"/>
    <w:rsid w:val="00543BE9"/>
    <w:rsid w:val="005442B9"/>
    <w:rsid w:val="00544802"/>
    <w:rsid w:val="00545A4A"/>
    <w:rsid w:val="00545C09"/>
    <w:rsid w:val="005464A9"/>
    <w:rsid w:val="00546628"/>
    <w:rsid w:val="00546AF0"/>
    <w:rsid w:val="0054769D"/>
    <w:rsid w:val="00547F5D"/>
    <w:rsid w:val="00550F88"/>
    <w:rsid w:val="00551389"/>
    <w:rsid w:val="00552008"/>
    <w:rsid w:val="005535D3"/>
    <w:rsid w:val="00554B02"/>
    <w:rsid w:val="00554BC0"/>
    <w:rsid w:val="00554CDB"/>
    <w:rsid w:val="00555100"/>
    <w:rsid w:val="0055510D"/>
    <w:rsid w:val="0055516B"/>
    <w:rsid w:val="0055637D"/>
    <w:rsid w:val="00556405"/>
    <w:rsid w:val="00556EB1"/>
    <w:rsid w:val="005600C4"/>
    <w:rsid w:val="005607BE"/>
    <w:rsid w:val="005608A8"/>
    <w:rsid w:val="00560DFC"/>
    <w:rsid w:val="00560FE7"/>
    <w:rsid w:val="00561227"/>
    <w:rsid w:val="00561600"/>
    <w:rsid w:val="005628A1"/>
    <w:rsid w:val="00562C8B"/>
    <w:rsid w:val="0056383B"/>
    <w:rsid w:val="00563910"/>
    <w:rsid w:val="00565320"/>
    <w:rsid w:val="00565460"/>
    <w:rsid w:val="005655DE"/>
    <w:rsid w:val="0056605F"/>
    <w:rsid w:val="00566168"/>
    <w:rsid w:val="005662DB"/>
    <w:rsid w:val="005663E3"/>
    <w:rsid w:val="00566E43"/>
    <w:rsid w:val="005676DA"/>
    <w:rsid w:val="00567BAB"/>
    <w:rsid w:val="00567C72"/>
    <w:rsid w:val="00567FA3"/>
    <w:rsid w:val="0057030F"/>
    <w:rsid w:val="0057080B"/>
    <w:rsid w:val="00570C34"/>
    <w:rsid w:val="00570D4D"/>
    <w:rsid w:val="00570F79"/>
    <w:rsid w:val="00571B22"/>
    <w:rsid w:val="00571CDE"/>
    <w:rsid w:val="005730DD"/>
    <w:rsid w:val="00573D76"/>
    <w:rsid w:val="00574630"/>
    <w:rsid w:val="00574959"/>
    <w:rsid w:val="00575796"/>
    <w:rsid w:val="00575A8F"/>
    <w:rsid w:val="00575EB7"/>
    <w:rsid w:val="00575F20"/>
    <w:rsid w:val="00575FFA"/>
    <w:rsid w:val="005762E9"/>
    <w:rsid w:val="00576575"/>
    <w:rsid w:val="00576C9B"/>
    <w:rsid w:val="00577502"/>
    <w:rsid w:val="00580186"/>
    <w:rsid w:val="0058026B"/>
    <w:rsid w:val="0058089F"/>
    <w:rsid w:val="005809B1"/>
    <w:rsid w:val="00580B54"/>
    <w:rsid w:val="00580C0E"/>
    <w:rsid w:val="00580D11"/>
    <w:rsid w:val="0058172C"/>
    <w:rsid w:val="00581BC4"/>
    <w:rsid w:val="00583796"/>
    <w:rsid w:val="00583CC7"/>
    <w:rsid w:val="00584DAE"/>
    <w:rsid w:val="005852A8"/>
    <w:rsid w:val="005861E0"/>
    <w:rsid w:val="00586652"/>
    <w:rsid w:val="005870AE"/>
    <w:rsid w:val="0058753A"/>
    <w:rsid w:val="00587E07"/>
    <w:rsid w:val="00590146"/>
    <w:rsid w:val="00590FA4"/>
    <w:rsid w:val="00591129"/>
    <w:rsid w:val="00591405"/>
    <w:rsid w:val="00592391"/>
    <w:rsid w:val="005929A7"/>
    <w:rsid w:val="0059327B"/>
    <w:rsid w:val="00593406"/>
    <w:rsid w:val="005943EA"/>
    <w:rsid w:val="005946D7"/>
    <w:rsid w:val="005963FC"/>
    <w:rsid w:val="00596F19"/>
    <w:rsid w:val="00597C2E"/>
    <w:rsid w:val="005A0919"/>
    <w:rsid w:val="005A09CE"/>
    <w:rsid w:val="005A0F26"/>
    <w:rsid w:val="005A28DA"/>
    <w:rsid w:val="005A2A77"/>
    <w:rsid w:val="005A2AEB"/>
    <w:rsid w:val="005A2E12"/>
    <w:rsid w:val="005A2F9D"/>
    <w:rsid w:val="005A3899"/>
    <w:rsid w:val="005A4B3A"/>
    <w:rsid w:val="005A4B73"/>
    <w:rsid w:val="005A4D0C"/>
    <w:rsid w:val="005A4EAF"/>
    <w:rsid w:val="005A5CAD"/>
    <w:rsid w:val="005A61FC"/>
    <w:rsid w:val="005A6CDF"/>
    <w:rsid w:val="005A705D"/>
    <w:rsid w:val="005A70B2"/>
    <w:rsid w:val="005A72E9"/>
    <w:rsid w:val="005A73E4"/>
    <w:rsid w:val="005B01DD"/>
    <w:rsid w:val="005B084B"/>
    <w:rsid w:val="005B16A8"/>
    <w:rsid w:val="005B2152"/>
    <w:rsid w:val="005B2467"/>
    <w:rsid w:val="005B316A"/>
    <w:rsid w:val="005B320E"/>
    <w:rsid w:val="005B3EDB"/>
    <w:rsid w:val="005B44D7"/>
    <w:rsid w:val="005B45D0"/>
    <w:rsid w:val="005B471E"/>
    <w:rsid w:val="005B59D9"/>
    <w:rsid w:val="005B6441"/>
    <w:rsid w:val="005B657D"/>
    <w:rsid w:val="005B6875"/>
    <w:rsid w:val="005B7038"/>
    <w:rsid w:val="005B7447"/>
    <w:rsid w:val="005B7B85"/>
    <w:rsid w:val="005C0CA1"/>
    <w:rsid w:val="005C0F8A"/>
    <w:rsid w:val="005C10D1"/>
    <w:rsid w:val="005C12A4"/>
    <w:rsid w:val="005C1C04"/>
    <w:rsid w:val="005C1D92"/>
    <w:rsid w:val="005C2545"/>
    <w:rsid w:val="005C2612"/>
    <w:rsid w:val="005C314C"/>
    <w:rsid w:val="005C3249"/>
    <w:rsid w:val="005C3AAA"/>
    <w:rsid w:val="005C4D13"/>
    <w:rsid w:val="005C545F"/>
    <w:rsid w:val="005C552E"/>
    <w:rsid w:val="005C593E"/>
    <w:rsid w:val="005C5D91"/>
    <w:rsid w:val="005C5DC5"/>
    <w:rsid w:val="005C641F"/>
    <w:rsid w:val="005C6A29"/>
    <w:rsid w:val="005C715E"/>
    <w:rsid w:val="005C7AF4"/>
    <w:rsid w:val="005D150A"/>
    <w:rsid w:val="005D16BA"/>
    <w:rsid w:val="005D177A"/>
    <w:rsid w:val="005D1823"/>
    <w:rsid w:val="005D1EB4"/>
    <w:rsid w:val="005D1FDB"/>
    <w:rsid w:val="005D24FC"/>
    <w:rsid w:val="005D29DC"/>
    <w:rsid w:val="005D3858"/>
    <w:rsid w:val="005D38E3"/>
    <w:rsid w:val="005D4851"/>
    <w:rsid w:val="005D6A5A"/>
    <w:rsid w:val="005D7A63"/>
    <w:rsid w:val="005D7CB1"/>
    <w:rsid w:val="005E0C6D"/>
    <w:rsid w:val="005E1332"/>
    <w:rsid w:val="005E167D"/>
    <w:rsid w:val="005E1686"/>
    <w:rsid w:val="005E1A8B"/>
    <w:rsid w:val="005E1EED"/>
    <w:rsid w:val="005E22DE"/>
    <w:rsid w:val="005E285C"/>
    <w:rsid w:val="005E3394"/>
    <w:rsid w:val="005E37C5"/>
    <w:rsid w:val="005E39E0"/>
    <w:rsid w:val="005E3E2A"/>
    <w:rsid w:val="005E3FD5"/>
    <w:rsid w:val="005E4C9B"/>
    <w:rsid w:val="005E5426"/>
    <w:rsid w:val="005E58C9"/>
    <w:rsid w:val="005E5B35"/>
    <w:rsid w:val="005E5C18"/>
    <w:rsid w:val="005E7262"/>
    <w:rsid w:val="005E74E1"/>
    <w:rsid w:val="005E7A01"/>
    <w:rsid w:val="005E7AAB"/>
    <w:rsid w:val="005E7FEC"/>
    <w:rsid w:val="005F0509"/>
    <w:rsid w:val="005F0BE9"/>
    <w:rsid w:val="005F0C26"/>
    <w:rsid w:val="005F132B"/>
    <w:rsid w:val="005F20F8"/>
    <w:rsid w:val="005F2B64"/>
    <w:rsid w:val="005F3059"/>
    <w:rsid w:val="005F371E"/>
    <w:rsid w:val="005F3B03"/>
    <w:rsid w:val="005F3CDA"/>
    <w:rsid w:val="005F5A70"/>
    <w:rsid w:val="005F5D18"/>
    <w:rsid w:val="005F6B96"/>
    <w:rsid w:val="005F7384"/>
    <w:rsid w:val="0060029E"/>
    <w:rsid w:val="00600B18"/>
    <w:rsid w:val="00601A20"/>
    <w:rsid w:val="00601BE4"/>
    <w:rsid w:val="00602D8E"/>
    <w:rsid w:val="0060364C"/>
    <w:rsid w:val="006037C3"/>
    <w:rsid w:val="00603A6A"/>
    <w:rsid w:val="00603D75"/>
    <w:rsid w:val="006040F0"/>
    <w:rsid w:val="00604D44"/>
    <w:rsid w:val="006050D0"/>
    <w:rsid w:val="00605E43"/>
    <w:rsid w:val="00605E4B"/>
    <w:rsid w:val="00606221"/>
    <w:rsid w:val="00606D67"/>
    <w:rsid w:val="00607882"/>
    <w:rsid w:val="00610195"/>
    <w:rsid w:val="00610686"/>
    <w:rsid w:val="006108D1"/>
    <w:rsid w:val="006110B6"/>
    <w:rsid w:val="00611A9C"/>
    <w:rsid w:val="006120C6"/>
    <w:rsid w:val="00612237"/>
    <w:rsid w:val="0061262A"/>
    <w:rsid w:val="00612681"/>
    <w:rsid w:val="006127AF"/>
    <w:rsid w:val="00612B07"/>
    <w:rsid w:val="00613484"/>
    <w:rsid w:val="00613576"/>
    <w:rsid w:val="00613EB4"/>
    <w:rsid w:val="006142E2"/>
    <w:rsid w:val="00614CFC"/>
    <w:rsid w:val="006150E9"/>
    <w:rsid w:val="006156CC"/>
    <w:rsid w:val="00615817"/>
    <w:rsid w:val="00615A03"/>
    <w:rsid w:val="00615CC7"/>
    <w:rsid w:val="00615E00"/>
    <w:rsid w:val="00616378"/>
    <w:rsid w:val="00616B0E"/>
    <w:rsid w:val="006170F9"/>
    <w:rsid w:val="006205F8"/>
    <w:rsid w:val="00620ADC"/>
    <w:rsid w:val="00620F10"/>
    <w:rsid w:val="006212BA"/>
    <w:rsid w:val="00623730"/>
    <w:rsid w:val="006237C1"/>
    <w:rsid w:val="006240BC"/>
    <w:rsid w:val="00624A35"/>
    <w:rsid w:val="00625209"/>
    <w:rsid w:val="00626983"/>
    <w:rsid w:val="00626A64"/>
    <w:rsid w:val="00626B2D"/>
    <w:rsid w:val="00627113"/>
    <w:rsid w:val="006305A6"/>
    <w:rsid w:val="00631181"/>
    <w:rsid w:val="00631A84"/>
    <w:rsid w:val="0063207B"/>
    <w:rsid w:val="00632A92"/>
    <w:rsid w:val="0063318A"/>
    <w:rsid w:val="00633783"/>
    <w:rsid w:val="00633D96"/>
    <w:rsid w:val="00634176"/>
    <w:rsid w:val="006341B1"/>
    <w:rsid w:val="0063425F"/>
    <w:rsid w:val="006343E8"/>
    <w:rsid w:val="006349A6"/>
    <w:rsid w:val="00634C50"/>
    <w:rsid w:val="00634F17"/>
    <w:rsid w:val="00636094"/>
    <w:rsid w:val="0063636C"/>
    <w:rsid w:val="0063706E"/>
    <w:rsid w:val="0063782B"/>
    <w:rsid w:val="00637CFB"/>
    <w:rsid w:val="00637D65"/>
    <w:rsid w:val="00640E6B"/>
    <w:rsid w:val="00641B8A"/>
    <w:rsid w:val="00642599"/>
    <w:rsid w:val="00642831"/>
    <w:rsid w:val="00642977"/>
    <w:rsid w:val="00642D31"/>
    <w:rsid w:val="00643169"/>
    <w:rsid w:val="006435ED"/>
    <w:rsid w:val="00643C5F"/>
    <w:rsid w:val="00643EEF"/>
    <w:rsid w:val="00643FE5"/>
    <w:rsid w:val="0064460E"/>
    <w:rsid w:val="00644E49"/>
    <w:rsid w:val="00645517"/>
    <w:rsid w:val="00646CC8"/>
    <w:rsid w:val="006473AC"/>
    <w:rsid w:val="006502DF"/>
    <w:rsid w:val="00650471"/>
    <w:rsid w:val="00650834"/>
    <w:rsid w:val="006508EB"/>
    <w:rsid w:val="00650ACA"/>
    <w:rsid w:val="00651005"/>
    <w:rsid w:val="006511B6"/>
    <w:rsid w:val="0065129F"/>
    <w:rsid w:val="00651FDA"/>
    <w:rsid w:val="00652627"/>
    <w:rsid w:val="006526A9"/>
    <w:rsid w:val="0065315E"/>
    <w:rsid w:val="00653B17"/>
    <w:rsid w:val="00653B9F"/>
    <w:rsid w:val="00654633"/>
    <w:rsid w:val="00654761"/>
    <w:rsid w:val="0065507F"/>
    <w:rsid w:val="00655183"/>
    <w:rsid w:val="00655BB7"/>
    <w:rsid w:val="006567E0"/>
    <w:rsid w:val="00657182"/>
    <w:rsid w:val="00657E30"/>
    <w:rsid w:val="00657F08"/>
    <w:rsid w:val="00660002"/>
    <w:rsid w:val="00661EF0"/>
    <w:rsid w:val="00662074"/>
    <w:rsid w:val="00662681"/>
    <w:rsid w:val="0066294A"/>
    <w:rsid w:val="00662EB1"/>
    <w:rsid w:val="00663183"/>
    <w:rsid w:val="0066336E"/>
    <w:rsid w:val="006648B0"/>
    <w:rsid w:val="006648DD"/>
    <w:rsid w:val="00664D34"/>
    <w:rsid w:val="00664E6D"/>
    <w:rsid w:val="0066510A"/>
    <w:rsid w:val="00665589"/>
    <w:rsid w:val="006655F2"/>
    <w:rsid w:val="006672BC"/>
    <w:rsid w:val="00667C11"/>
    <w:rsid w:val="0067011F"/>
    <w:rsid w:val="006715AF"/>
    <w:rsid w:val="00671AA8"/>
    <w:rsid w:val="00671D8E"/>
    <w:rsid w:val="00671EB9"/>
    <w:rsid w:val="006727AF"/>
    <w:rsid w:val="00672DC6"/>
    <w:rsid w:val="00672F29"/>
    <w:rsid w:val="00673804"/>
    <w:rsid w:val="00674616"/>
    <w:rsid w:val="006746A0"/>
    <w:rsid w:val="006746B2"/>
    <w:rsid w:val="0067488B"/>
    <w:rsid w:val="00675146"/>
    <w:rsid w:val="0067518C"/>
    <w:rsid w:val="00675E06"/>
    <w:rsid w:val="00676DD1"/>
    <w:rsid w:val="00677125"/>
    <w:rsid w:val="006809DB"/>
    <w:rsid w:val="00680BE4"/>
    <w:rsid w:val="00680C6B"/>
    <w:rsid w:val="00681373"/>
    <w:rsid w:val="006820CB"/>
    <w:rsid w:val="006822E4"/>
    <w:rsid w:val="0068232B"/>
    <w:rsid w:val="0068247A"/>
    <w:rsid w:val="0068251B"/>
    <w:rsid w:val="00682767"/>
    <w:rsid w:val="00682947"/>
    <w:rsid w:val="00683091"/>
    <w:rsid w:val="00683149"/>
    <w:rsid w:val="006834A7"/>
    <w:rsid w:val="00685ED7"/>
    <w:rsid w:val="00685F47"/>
    <w:rsid w:val="00686231"/>
    <w:rsid w:val="00686B3B"/>
    <w:rsid w:val="006876B6"/>
    <w:rsid w:val="00687B4B"/>
    <w:rsid w:val="00690F48"/>
    <w:rsid w:val="0069141E"/>
    <w:rsid w:val="006916C0"/>
    <w:rsid w:val="00691C15"/>
    <w:rsid w:val="00691D3A"/>
    <w:rsid w:val="0069279A"/>
    <w:rsid w:val="00692EB4"/>
    <w:rsid w:val="00694089"/>
    <w:rsid w:val="00694B6B"/>
    <w:rsid w:val="00695409"/>
    <w:rsid w:val="0069576B"/>
    <w:rsid w:val="00695D63"/>
    <w:rsid w:val="0069636E"/>
    <w:rsid w:val="00696D9E"/>
    <w:rsid w:val="00697EB4"/>
    <w:rsid w:val="006A0C1A"/>
    <w:rsid w:val="006A2A33"/>
    <w:rsid w:val="006A2B32"/>
    <w:rsid w:val="006A2B77"/>
    <w:rsid w:val="006A30A3"/>
    <w:rsid w:val="006A4B73"/>
    <w:rsid w:val="006A54A7"/>
    <w:rsid w:val="006A57D9"/>
    <w:rsid w:val="006A5BEE"/>
    <w:rsid w:val="006A5FD0"/>
    <w:rsid w:val="006A683A"/>
    <w:rsid w:val="006A73C7"/>
    <w:rsid w:val="006A7FD0"/>
    <w:rsid w:val="006B035B"/>
    <w:rsid w:val="006B1FD2"/>
    <w:rsid w:val="006B2037"/>
    <w:rsid w:val="006B23BA"/>
    <w:rsid w:val="006B286D"/>
    <w:rsid w:val="006B3092"/>
    <w:rsid w:val="006B3C1B"/>
    <w:rsid w:val="006B3DCC"/>
    <w:rsid w:val="006B5009"/>
    <w:rsid w:val="006B5201"/>
    <w:rsid w:val="006B5602"/>
    <w:rsid w:val="006B629C"/>
    <w:rsid w:val="006B62B8"/>
    <w:rsid w:val="006B632B"/>
    <w:rsid w:val="006B72EA"/>
    <w:rsid w:val="006B79EE"/>
    <w:rsid w:val="006B7AB1"/>
    <w:rsid w:val="006C0637"/>
    <w:rsid w:val="006C1592"/>
    <w:rsid w:val="006C2F6B"/>
    <w:rsid w:val="006C3AF7"/>
    <w:rsid w:val="006C6EE4"/>
    <w:rsid w:val="006C7626"/>
    <w:rsid w:val="006C763E"/>
    <w:rsid w:val="006D0127"/>
    <w:rsid w:val="006D09C4"/>
    <w:rsid w:val="006D1238"/>
    <w:rsid w:val="006D12D5"/>
    <w:rsid w:val="006D17C3"/>
    <w:rsid w:val="006D23A8"/>
    <w:rsid w:val="006D2813"/>
    <w:rsid w:val="006D31C9"/>
    <w:rsid w:val="006D39A2"/>
    <w:rsid w:val="006D438E"/>
    <w:rsid w:val="006D45BA"/>
    <w:rsid w:val="006D48D8"/>
    <w:rsid w:val="006D680C"/>
    <w:rsid w:val="006D75AE"/>
    <w:rsid w:val="006D7C95"/>
    <w:rsid w:val="006E055D"/>
    <w:rsid w:val="006E0E75"/>
    <w:rsid w:val="006E1606"/>
    <w:rsid w:val="006E16B4"/>
    <w:rsid w:val="006E1B25"/>
    <w:rsid w:val="006E1D30"/>
    <w:rsid w:val="006E21A0"/>
    <w:rsid w:val="006E25DA"/>
    <w:rsid w:val="006E2860"/>
    <w:rsid w:val="006E2AF9"/>
    <w:rsid w:val="006E2B99"/>
    <w:rsid w:val="006E2E77"/>
    <w:rsid w:val="006E38D9"/>
    <w:rsid w:val="006E480C"/>
    <w:rsid w:val="006E4912"/>
    <w:rsid w:val="006E5361"/>
    <w:rsid w:val="006E6547"/>
    <w:rsid w:val="006E69A7"/>
    <w:rsid w:val="006E6A20"/>
    <w:rsid w:val="006E76D1"/>
    <w:rsid w:val="006E7C8F"/>
    <w:rsid w:val="006F020C"/>
    <w:rsid w:val="006F0CFD"/>
    <w:rsid w:val="006F0D37"/>
    <w:rsid w:val="006F0EAD"/>
    <w:rsid w:val="006F1455"/>
    <w:rsid w:val="006F1A49"/>
    <w:rsid w:val="006F22DA"/>
    <w:rsid w:val="006F3045"/>
    <w:rsid w:val="006F35D8"/>
    <w:rsid w:val="006F4227"/>
    <w:rsid w:val="006F4656"/>
    <w:rsid w:val="006F56E5"/>
    <w:rsid w:val="006F5A1E"/>
    <w:rsid w:val="006F5C49"/>
    <w:rsid w:val="006F5FE3"/>
    <w:rsid w:val="006F6B07"/>
    <w:rsid w:val="006F71DB"/>
    <w:rsid w:val="006F777E"/>
    <w:rsid w:val="00700C9E"/>
    <w:rsid w:val="00701D48"/>
    <w:rsid w:val="00702025"/>
    <w:rsid w:val="00702770"/>
    <w:rsid w:val="00703941"/>
    <w:rsid w:val="00703AFA"/>
    <w:rsid w:val="00704282"/>
    <w:rsid w:val="00704AC3"/>
    <w:rsid w:val="00705181"/>
    <w:rsid w:val="007058AB"/>
    <w:rsid w:val="00706101"/>
    <w:rsid w:val="00706280"/>
    <w:rsid w:val="00707755"/>
    <w:rsid w:val="007104BE"/>
    <w:rsid w:val="007105F5"/>
    <w:rsid w:val="007115A7"/>
    <w:rsid w:val="00711A60"/>
    <w:rsid w:val="00712C61"/>
    <w:rsid w:val="00712F35"/>
    <w:rsid w:val="00713395"/>
    <w:rsid w:val="00713684"/>
    <w:rsid w:val="0071396A"/>
    <w:rsid w:val="007139B7"/>
    <w:rsid w:val="00715343"/>
    <w:rsid w:val="007154A2"/>
    <w:rsid w:val="007155F1"/>
    <w:rsid w:val="007165E3"/>
    <w:rsid w:val="0071735F"/>
    <w:rsid w:val="00717C79"/>
    <w:rsid w:val="00720151"/>
    <w:rsid w:val="00720E02"/>
    <w:rsid w:val="007211E0"/>
    <w:rsid w:val="0072190B"/>
    <w:rsid w:val="00722172"/>
    <w:rsid w:val="00722CC4"/>
    <w:rsid w:val="0072331E"/>
    <w:rsid w:val="007236A6"/>
    <w:rsid w:val="00723E50"/>
    <w:rsid w:val="00724DF1"/>
    <w:rsid w:val="00725A36"/>
    <w:rsid w:val="007267D5"/>
    <w:rsid w:val="00726915"/>
    <w:rsid w:val="00727B50"/>
    <w:rsid w:val="007301B5"/>
    <w:rsid w:val="0073037B"/>
    <w:rsid w:val="007303B4"/>
    <w:rsid w:val="0073064B"/>
    <w:rsid w:val="00730662"/>
    <w:rsid w:val="007311B1"/>
    <w:rsid w:val="0073171C"/>
    <w:rsid w:val="00731F58"/>
    <w:rsid w:val="007331DE"/>
    <w:rsid w:val="00734844"/>
    <w:rsid w:val="007348EB"/>
    <w:rsid w:val="0073499A"/>
    <w:rsid w:val="007354BB"/>
    <w:rsid w:val="00735992"/>
    <w:rsid w:val="00735C2A"/>
    <w:rsid w:val="00735E23"/>
    <w:rsid w:val="0073670F"/>
    <w:rsid w:val="00736B3A"/>
    <w:rsid w:val="00736BD0"/>
    <w:rsid w:val="00737068"/>
    <w:rsid w:val="0073722F"/>
    <w:rsid w:val="007372E7"/>
    <w:rsid w:val="00737B6E"/>
    <w:rsid w:val="00737BD2"/>
    <w:rsid w:val="0074010A"/>
    <w:rsid w:val="00741122"/>
    <w:rsid w:val="0074143D"/>
    <w:rsid w:val="00741998"/>
    <w:rsid w:val="007423D2"/>
    <w:rsid w:val="0074292C"/>
    <w:rsid w:val="00742959"/>
    <w:rsid w:val="0074298E"/>
    <w:rsid w:val="0074354C"/>
    <w:rsid w:val="0074371C"/>
    <w:rsid w:val="00743A17"/>
    <w:rsid w:val="00743B7E"/>
    <w:rsid w:val="00744127"/>
    <w:rsid w:val="0074539E"/>
    <w:rsid w:val="00745AA1"/>
    <w:rsid w:val="00746808"/>
    <w:rsid w:val="0074692A"/>
    <w:rsid w:val="00746D17"/>
    <w:rsid w:val="00747588"/>
    <w:rsid w:val="00747924"/>
    <w:rsid w:val="00747DBD"/>
    <w:rsid w:val="00747F22"/>
    <w:rsid w:val="00750ADF"/>
    <w:rsid w:val="00751A72"/>
    <w:rsid w:val="00751B65"/>
    <w:rsid w:val="00752353"/>
    <w:rsid w:val="007538A1"/>
    <w:rsid w:val="00753918"/>
    <w:rsid w:val="0075391D"/>
    <w:rsid w:val="007539E6"/>
    <w:rsid w:val="00753CA1"/>
    <w:rsid w:val="00753DD7"/>
    <w:rsid w:val="00754131"/>
    <w:rsid w:val="00754371"/>
    <w:rsid w:val="00755564"/>
    <w:rsid w:val="007555DE"/>
    <w:rsid w:val="0075583A"/>
    <w:rsid w:val="00755AA1"/>
    <w:rsid w:val="0075617B"/>
    <w:rsid w:val="0075676B"/>
    <w:rsid w:val="00756C64"/>
    <w:rsid w:val="00756CDB"/>
    <w:rsid w:val="00756DB0"/>
    <w:rsid w:val="00757031"/>
    <w:rsid w:val="007602A6"/>
    <w:rsid w:val="00760A2F"/>
    <w:rsid w:val="00761678"/>
    <w:rsid w:val="007617BF"/>
    <w:rsid w:val="00761886"/>
    <w:rsid w:val="00762132"/>
    <w:rsid w:val="00762836"/>
    <w:rsid w:val="00763754"/>
    <w:rsid w:val="00763987"/>
    <w:rsid w:val="0076415D"/>
    <w:rsid w:val="00764956"/>
    <w:rsid w:val="00764A4B"/>
    <w:rsid w:val="007659ED"/>
    <w:rsid w:val="00766436"/>
    <w:rsid w:val="00766ACB"/>
    <w:rsid w:val="00767D8C"/>
    <w:rsid w:val="00770A91"/>
    <w:rsid w:val="00770C19"/>
    <w:rsid w:val="0077102E"/>
    <w:rsid w:val="00771637"/>
    <w:rsid w:val="00771685"/>
    <w:rsid w:val="007722DB"/>
    <w:rsid w:val="0077239C"/>
    <w:rsid w:val="00772C89"/>
    <w:rsid w:val="007731B3"/>
    <w:rsid w:val="0077325F"/>
    <w:rsid w:val="007732C2"/>
    <w:rsid w:val="00773B1C"/>
    <w:rsid w:val="0077409A"/>
    <w:rsid w:val="00774134"/>
    <w:rsid w:val="0077454D"/>
    <w:rsid w:val="0077536A"/>
    <w:rsid w:val="0077581E"/>
    <w:rsid w:val="007758D7"/>
    <w:rsid w:val="007764E0"/>
    <w:rsid w:val="00776861"/>
    <w:rsid w:val="00777221"/>
    <w:rsid w:val="00777320"/>
    <w:rsid w:val="007800B3"/>
    <w:rsid w:val="007815F5"/>
    <w:rsid w:val="007821C6"/>
    <w:rsid w:val="00782245"/>
    <w:rsid w:val="007835ED"/>
    <w:rsid w:val="007839E4"/>
    <w:rsid w:val="00783B27"/>
    <w:rsid w:val="00784908"/>
    <w:rsid w:val="00784ADF"/>
    <w:rsid w:val="00784E1F"/>
    <w:rsid w:val="00785A95"/>
    <w:rsid w:val="00786396"/>
    <w:rsid w:val="00786B6A"/>
    <w:rsid w:val="00787EA9"/>
    <w:rsid w:val="007904C2"/>
    <w:rsid w:val="007906B6"/>
    <w:rsid w:val="00790DF7"/>
    <w:rsid w:val="00790F1E"/>
    <w:rsid w:val="007915C1"/>
    <w:rsid w:val="0079189D"/>
    <w:rsid w:val="007929D6"/>
    <w:rsid w:val="00792BBC"/>
    <w:rsid w:val="00792D82"/>
    <w:rsid w:val="0079310C"/>
    <w:rsid w:val="00793112"/>
    <w:rsid w:val="00793557"/>
    <w:rsid w:val="00793627"/>
    <w:rsid w:val="007936F8"/>
    <w:rsid w:val="007938A5"/>
    <w:rsid w:val="007943D1"/>
    <w:rsid w:val="00794731"/>
    <w:rsid w:val="00794D35"/>
    <w:rsid w:val="00794D98"/>
    <w:rsid w:val="00795D3A"/>
    <w:rsid w:val="00796EF9"/>
    <w:rsid w:val="00797C9B"/>
    <w:rsid w:val="007A072E"/>
    <w:rsid w:val="007A0843"/>
    <w:rsid w:val="007A0A06"/>
    <w:rsid w:val="007A1FF9"/>
    <w:rsid w:val="007A202B"/>
    <w:rsid w:val="007A20A5"/>
    <w:rsid w:val="007A36EA"/>
    <w:rsid w:val="007A376A"/>
    <w:rsid w:val="007A379E"/>
    <w:rsid w:val="007A4120"/>
    <w:rsid w:val="007A57A9"/>
    <w:rsid w:val="007A5810"/>
    <w:rsid w:val="007A71F1"/>
    <w:rsid w:val="007A72A7"/>
    <w:rsid w:val="007A774B"/>
    <w:rsid w:val="007B03DE"/>
    <w:rsid w:val="007B0C3B"/>
    <w:rsid w:val="007B0D84"/>
    <w:rsid w:val="007B146A"/>
    <w:rsid w:val="007B18CE"/>
    <w:rsid w:val="007B1CE8"/>
    <w:rsid w:val="007B22C2"/>
    <w:rsid w:val="007B2479"/>
    <w:rsid w:val="007B2A77"/>
    <w:rsid w:val="007B3071"/>
    <w:rsid w:val="007B331D"/>
    <w:rsid w:val="007B3FF4"/>
    <w:rsid w:val="007B4406"/>
    <w:rsid w:val="007B4EDB"/>
    <w:rsid w:val="007B55E6"/>
    <w:rsid w:val="007B5ACF"/>
    <w:rsid w:val="007B6E6C"/>
    <w:rsid w:val="007B709C"/>
    <w:rsid w:val="007B768F"/>
    <w:rsid w:val="007B78AC"/>
    <w:rsid w:val="007C0685"/>
    <w:rsid w:val="007C0977"/>
    <w:rsid w:val="007C17B4"/>
    <w:rsid w:val="007C1835"/>
    <w:rsid w:val="007C34E8"/>
    <w:rsid w:val="007C3C6C"/>
    <w:rsid w:val="007C472C"/>
    <w:rsid w:val="007C47E4"/>
    <w:rsid w:val="007C5E9E"/>
    <w:rsid w:val="007C769D"/>
    <w:rsid w:val="007C7DCA"/>
    <w:rsid w:val="007C7EA5"/>
    <w:rsid w:val="007D095E"/>
    <w:rsid w:val="007D11EE"/>
    <w:rsid w:val="007D13F4"/>
    <w:rsid w:val="007D167E"/>
    <w:rsid w:val="007D1A89"/>
    <w:rsid w:val="007D1AB0"/>
    <w:rsid w:val="007D1D65"/>
    <w:rsid w:val="007D2B75"/>
    <w:rsid w:val="007D3D3B"/>
    <w:rsid w:val="007D4784"/>
    <w:rsid w:val="007D4C56"/>
    <w:rsid w:val="007D6268"/>
    <w:rsid w:val="007D6391"/>
    <w:rsid w:val="007D6478"/>
    <w:rsid w:val="007E00C8"/>
    <w:rsid w:val="007E1089"/>
    <w:rsid w:val="007E1160"/>
    <w:rsid w:val="007E15F0"/>
    <w:rsid w:val="007E1709"/>
    <w:rsid w:val="007E2B89"/>
    <w:rsid w:val="007E3211"/>
    <w:rsid w:val="007E335F"/>
    <w:rsid w:val="007E38E3"/>
    <w:rsid w:val="007E4F43"/>
    <w:rsid w:val="007E521C"/>
    <w:rsid w:val="007E6824"/>
    <w:rsid w:val="007E6E0A"/>
    <w:rsid w:val="007F0814"/>
    <w:rsid w:val="007F0DB8"/>
    <w:rsid w:val="007F0FA9"/>
    <w:rsid w:val="007F248C"/>
    <w:rsid w:val="007F2BF0"/>
    <w:rsid w:val="007F3426"/>
    <w:rsid w:val="007F3452"/>
    <w:rsid w:val="007F3AC4"/>
    <w:rsid w:val="007F43D0"/>
    <w:rsid w:val="007F540F"/>
    <w:rsid w:val="007F5490"/>
    <w:rsid w:val="007F5841"/>
    <w:rsid w:val="007F6384"/>
    <w:rsid w:val="007F68D3"/>
    <w:rsid w:val="007F6919"/>
    <w:rsid w:val="007F6C6E"/>
    <w:rsid w:val="007F7F19"/>
    <w:rsid w:val="0080029C"/>
    <w:rsid w:val="00800443"/>
    <w:rsid w:val="00800D26"/>
    <w:rsid w:val="00801377"/>
    <w:rsid w:val="00801506"/>
    <w:rsid w:val="00803716"/>
    <w:rsid w:val="00803F02"/>
    <w:rsid w:val="00804332"/>
    <w:rsid w:val="00804E7B"/>
    <w:rsid w:val="00805A5E"/>
    <w:rsid w:val="008067E9"/>
    <w:rsid w:val="00806EF7"/>
    <w:rsid w:val="00810208"/>
    <w:rsid w:val="008105D4"/>
    <w:rsid w:val="0081128F"/>
    <w:rsid w:val="008116BB"/>
    <w:rsid w:val="008120A8"/>
    <w:rsid w:val="008120E0"/>
    <w:rsid w:val="008123AC"/>
    <w:rsid w:val="0081255B"/>
    <w:rsid w:val="008126B9"/>
    <w:rsid w:val="0081285D"/>
    <w:rsid w:val="00812AC9"/>
    <w:rsid w:val="00812DCB"/>
    <w:rsid w:val="00813278"/>
    <w:rsid w:val="008132CC"/>
    <w:rsid w:val="00813BF4"/>
    <w:rsid w:val="00813CF4"/>
    <w:rsid w:val="0081428B"/>
    <w:rsid w:val="00814378"/>
    <w:rsid w:val="00814578"/>
    <w:rsid w:val="00814AAB"/>
    <w:rsid w:val="008153D9"/>
    <w:rsid w:val="008155D8"/>
    <w:rsid w:val="008161FF"/>
    <w:rsid w:val="0081738E"/>
    <w:rsid w:val="00820087"/>
    <w:rsid w:val="0082029E"/>
    <w:rsid w:val="00820347"/>
    <w:rsid w:val="0082066F"/>
    <w:rsid w:val="00820738"/>
    <w:rsid w:val="0082112C"/>
    <w:rsid w:val="00821574"/>
    <w:rsid w:val="0082179B"/>
    <w:rsid w:val="008237EC"/>
    <w:rsid w:val="0082383B"/>
    <w:rsid w:val="008238F2"/>
    <w:rsid w:val="008247F4"/>
    <w:rsid w:val="00824C83"/>
    <w:rsid w:val="008257ED"/>
    <w:rsid w:val="00825CB8"/>
    <w:rsid w:val="00825F89"/>
    <w:rsid w:val="0082620F"/>
    <w:rsid w:val="00827483"/>
    <w:rsid w:val="00830A60"/>
    <w:rsid w:val="00830B57"/>
    <w:rsid w:val="00831C24"/>
    <w:rsid w:val="008323C8"/>
    <w:rsid w:val="00832742"/>
    <w:rsid w:val="0083327E"/>
    <w:rsid w:val="008332C0"/>
    <w:rsid w:val="00833ADF"/>
    <w:rsid w:val="008344D9"/>
    <w:rsid w:val="00834F48"/>
    <w:rsid w:val="008352B8"/>
    <w:rsid w:val="00835353"/>
    <w:rsid w:val="008400D5"/>
    <w:rsid w:val="008401E6"/>
    <w:rsid w:val="008404A3"/>
    <w:rsid w:val="00840801"/>
    <w:rsid w:val="00840902"/>
    <w:rsid w:val="00840B6F"/>
    <w:rsid w:val="008418D0"/>
    <w:rsid w:val="008419B4"/>
    <w:rsid w:val="00842518"/>
    <w:rsid w:val="008427ED"/>
    <w:rsid w:val="00842F88"/>
    <w:rsid w:val="008432AE"/>
    <w:rsid w:val="0084433A"/>
    <w:rsid w:val="00844702"/>
    <w:rsid w:val="00844F2C"/>
    <w:rsid w:val="0084669F"/>
    <w:rsid w:val="00846956"/>
    <w:rsid w:val="0084696B"/>
    <w:rsid w:val="00846A29"/>
    <w:rsid w:val="00846C31"/>
    <w:rsid w:val="008474CB"/>
    <w:rsid w:val="00847C2F"/>
    <w:rsid w:val="00850751"/>
    <w:rsid w:val="00850946"/>
    <w:rsid w:val="00850D6B"/>
    <w:rsid w:val="0085260A"/>
    <w:rsid w:val="0085295D"/>
    <w:rsid w:val="00853B65"/>
    <w:rsid w:val="00853CEA"/>
    <w:rsid w:val="00854B9E"/>
    <w:rsid w:val="00854E40"/>
    <w:rsid w:val="00855236"/>
    <w:rsid w:val="008557A5"/>
    <w:rsid w:val="00855A4E"/>
    <w:rsid w:val="008560AB"/>
    <w:rsid w:val="0085610D"/>
    <w:rsid w:val="00856B8F"/>
    <w:rsid w:val="00856E51"/>
    <w:rsid w:val="00857256"/>
    <w:rsid w:val="008576D6"/>
    <w:rsid w:val="00857928"/>
    <w:rsid w:val="00857D71"/>
    <w:rsid w:val="00857F1B"/>
    <w:rsid w:val="00857F42"/>
    <w:rsid w:val="0086113C"/>
    <w:rsid w:val="0086176D"/>
    <w:rsid w:val="00861AA5"/>
    <w:rsid w:val="00862776"/>
    <w:rsid w:val="0086284C"/>
    <w:rsid w:val="008628F6"/>
    <w:rsid w:val="008629A1"/>
    <w:rsid w:val="00862BF8"/>
    <w:rsid w:val="00862D7C"/>
    <w:rsid w:val="00863536"/>
    <w:rsid w:val="00863D56"/>
    <w:rsid w:val="00864AF3"/>
    <w:rsid w:val="00864DB4"/>
    <w:rsid w:val="0086565D"/>
    <w:rsid w:val="00865AB9"/>
    <w:rsid w:val="008663FB"/>
    <w:rsid w:val="008668EB"/>
    <w:rsid w:val="00867114"/>
    <w:rsid w:val="00870554"/>
    <w:rsid w:val="00870DF3"/>
    <w:rsid w:val="008713D0"/>
    <w:rsid w:val="00871838"/>
    <w:rsid w:val="00872002"/>
    <w:rsid w:val="00872726"/>
    <w:rsid w:val="00872F61"/>
    <w:rsid w:val="008731A1"/>
    <w:rsid w:val="008735A7"/>
    <w:rsid w:val="00873D76"/>
    <w:rsid w:val="00874001"/>
    <w:rsid w:val="00874160"/>
    <w:rsid w:val="0087496B"/>
    <w:rsid w:val="00875249"/>
    <w:rsid w:val="00876010"/>
    <w:rsid w:val="00876B19"/>
    <w:rsid w:val="00876D69"/>
    <w:rsid w:val="00877A0F"/>
    <w:rsid w:val="00880C6D"/>
    <w:rsid w:val="008811FD"/>
    <w:rsid w:val="00881252"/>
    <w:rsid w:val="008819CC"/>
    <w:rsid w:val="0088259D"/>
    <w:rsid w:val="00884173"/>
    <w:rsid w:val="00884D77"/>
    <w:rsid w:val="00884F9E"/>
    <w:rsid w:val="00884FB7"/>
    <w:rsid w:val="00885EAD"/>
    <w:rsid w:val="00886467"/>
    <w:rsid w:val="008866D8"/>
    <w:rsid w:val="008868DC"/>
    <w:rsid w:val="00887585"/>
    <w:rsid w:val="008876C2"/>
    <w:rsid w:val="0088770E"/>
    <w:rsid w:val="00887CCD"/>
    <w:rsid w:val="00890162"/>
    <w:rsid w:val="008901A2"/>
    <w:rsid w:val="00890BAA"/>
    <w:rsid w:val="00891395"/>
    <w:rsid w:val="00891AC2"/>
    <w:rsid w:val="0089265D"/>
    <w:rsid w:val="00892ED0"/>
    <w:rsid w:val="00893C82"/>
    <w:rsid w:val="00894476"/>
    <w:rsid w:val="008946CE"/>
    <w:rsid w:val="00895006"/>
    <w:rsid w:val="008951FD"/>
    <w:rsid w:val="0089566D"/>
    <w:rsid w:val="0089584D"/>
    <w:rsid w:val="008971B2"/>
    <w:rsid w:val="008971DF"/>
    <w:rsid w:val="00897885"/>
    <w:rsid w:val="008A0459"/>
    <w:rsid w:val="008A06F5"/>
    <w:rsid w:val="008A0D62"/>
    <w:rsid w:val="008A1D45"/>
    <w:rsid w:val="008A1FE1"/>
    <w:rsid w:val="008A3280"/>
    <w:rsid w:val="008A336D"/>
    <w:rsid w:val="008A3B0C"/>
    <w:rsid w:val="008A3FB1"/>
    <w:rsid w:val="008A40D0"/>
    <w:rsid w:val="008A4B0F"/>
    <w:rsid w:val="008A5C6F"/>
    <w:rsid w:val="008A6105"/>
    <w:rsid w:val="008A7301"/>
    <w:rsid w:val="008A7B17"/>
    <w:rsid w:val="008A7C5A"/>
    <w:rsid w:val="008B006C"/>
    <w:rsid w:val="008B0559"/>
    <w:rsid w:val="008B0769"/>
    <w:rsid w:val="008B0948"/>
    <w:rsid w:val="008B1530"/>
    <w:rsid w:val="008B2518"/>
    <w:rsid w:val="008B2830"/>
    <w:rsid w:val="008B2B40"/>
    <w:rsid w:val="008B327F"/>
    <w:rsid w:val="008B3B31"/>
    <w:rsid w:val="008B4618"/>
    <w:rsid w:val="008B53A5"/>
    <w:rsid w:val="008B53E4"/>
    <w:rsid w:val="008B651A"/>
    <w:rsid w:val="008B72E9"/>
    <w:rsid w:val="008B7CA9"/>
    <w:rsid w:val="008B7FCE"/>
    <w:rsid w:val="008C048E"/>
    <w:rsid w:val="008C27FB"/>
    <w:rsid w:val="008C3622"/>
    <w:rsid w:val="008C375D"/>
    <w:rsid w:val="008C377A"/>
    <w:rsid w:val="008C3997"/>
    <w:rsid w:val="008C444D"/>
    <w:rsid w:val="008C4EB4"/>
    <w:rsid w:val="008C51A4"/>
    <w:rsid w:val="008C5C1D"/>
    <w:rsid w:val="008C675F"/>
    <w:rsid w:val="008C6D5F"/>
    <w:rsid w:val="008C7C71"/>
    <w:rsid w:val="008D00CD"/>
    <w:rsid w:val="008D0143"/>
    <w:rsid w:val="008D01B3"/>
    <w:rsid w:val="008D01F5"/>
    <w:rsid w:val="008D0A7A"/>
    <w:rsid w:val="008D0EB0"/>
    <w:rsid w:val="008D1226"/>
    <w:rsid w:val="008D1270"/>
    <w:rsid w:val="008D2084"/>
    <w:rsid w:val="008D23F5"/>
    <w:rsid w:val="008D2689"/>
    <w:rsid w:val="008D291B"/>
    <w:rsid w:val="008D342D"/>
    <w:rsid w:val="008D46B8"/>
    <w:rsid w:val="008D4B73"/>
    <w:rsid w:val="008D5042"/>
    <w:rsid w:val="008D58D3"/>
    <w:rsid w:val="008D5B3D"/>
    <w:rsid w:val="008D5B3F"/>
    <w:rsid w:val="008D61E6"/>
    <w:rsid w:val="008D67AE"/>
    <w:rsid w:val="008D70EA"/>
    <w:rsid w:val="008E039B"/>
    <w:rsid w:val="008E0C58"/>
    <w:rsid w:val="008E1306"/>
    <w:rsid w:val="008E1583"/>
    <w:rsid w:val="008E1831"/>
    <w:rsid w:val="008E28D5"/>
    <w:rsid w:val="008E2BD1"/>
    <w:rsid w:val="008E3659"/>
    <w:rsid w:val="008E5591"/>
    <w:rsid w:val="008E6089"/>
    <w:rsid w:val="008E6DD4"/>
    <w:rsid w:val="008E79B6"/>
    <w:rsid w:val="008E7B85"/>
    <w:rsid w:val="008F00A4"/>
    <w:rsid w:val="008F0127"/>
    <w:rsid w:val="008F07C8"/>
    <w:rsid w:val="008F0C21"/>
    <w:rsid w:val="008F161F"/>
    <w:rsid w:val="008F16FD"/>
    <w:rsid w:val="008F1769"/>
    <w:rsid w:val="008F214C"/>
    <w:rsid w:val="008F21DF"/>
    <w:rsid w:val="008F245C"/>
    <w:rsid w:val="008F2DF3"/>
    <w:rsid w:val="008F383C"/>
    <w:rsid w:val="008F4830"/>
    <w:rsid w:val="008F4C4E"/>
    <w:rsid w:val="008F5B0E"/>
    <w:rsid w:val="008F6DD0"/>
    <w:rsid w:val="008F7299"/>
    <w:rsid w:val="00900C70"/>
    <w:rsid w:val="00901601"/>
    <w:rsid w:val="00901BF3"/>
    <w:rsid w:val="00901C60"/>
    <w:rsid w:val="0090216A"/>
    <w:rsid w:val="0090268C"/>
    <w:rsid w:val="0090291E"/>
    <w:rsid w:val="0090301C"/>
    <w:rsid w:val="009036BB"/>
    <w:rsid w:val="00903AA5"/>
    <w:rsid w:val="00903DAE"/>
    <w:rsid w:val="00904053"/>
    <w:rsid w:val="0090455D"/>
    <w:rsid w:val="00904CCA"/>
    <w:rsid w:val="009074B1"/>
    <w:rsid w:val="009079F6"/>
    <w:rsid w:val="00907AD9"/>
    <w:rsid w:val="00910BBF"/>
    <w:rsid w:val="00911F8B"/>
    <w:rsid w:val="009121F8"/>
    <w:rsid w:val="00912CB3"/>
    <w:rsid w:val="009145D2"/>
    <w:rsid w:val="009151A1"/>
    <w:rsid w:val="00915695"/>
    <w:rsid w:val="00915AA7"/>
    <w:rsid w:val="009162E4"/>
    <w:rsid w:val="009170CC"/>
    <w:rsid w:val="0092045E"/>
    <w:rsid w:val="009209D0"/>
    <w:rsid w:val="00920B78"/>
    <w:rsid w:val="00920CA1"/>
    <w:rsid w:val="00921438"/>
    <w:rsid w:val="00921939"/>
    <w:rsid w:val="00921BCD"/>
    <w:rsid w:val="00922924"/>
    <w:rsid w:val="00922B49"/>
    <w:rsid w:val="00922CAD"/>
    <w:rsid w:val="00922EFB"/>
    <w:rsid w:val="00923F29"/>
    <w:rsid w:val="00924150"/>
    <w:rsid w:val="0092443D"/>
    <w:rsid w:val="009248AF"/>
    <w:rsid w:val="00925B60"/>
    <w:rsid w:val="00925FB0"/>
    <w:rsid w:val="00926759"/>
    <w:rsid w:val="009268FD"/>
    <w:rsid w:val="00927891"/>
    <w:rsid w:val="00930681"/>
    <w:rsid w:val="00930CB4"/>
    <w:rsid w:val="009316E2"/>
    <w:rsid w:val="00933079"/>
    <w:rsid w:val="0093326B"/>
    <w:rsid w:val="00934866"/>
    <w:rsid w:val="00935EE2"/>
    <w:rsid w:val="00936AB0"/>
    <w:rsid w:val="00936B9E"/>
    <w:rsid w:val="0093742F"/>
    <w:rsid w:val="009376D0"/>
    <w:rsid w:val="00937D15"/>
    <w:rsid w:val="00940B0F"/>
    <w:rsid w:val="00941A14"/>
    <w:rsid w:val="00942542"/>
    <w:rsid w:val="00942605"/>
    <w:rsid w:val="009429F7"/>
    <w:rsid w:val="00942E6E"/>
    <w:rsid w:val="00943244"/>
    <w:rsid w:val="009434CA"/>
    <w:rsid w:val="009441B0"/>
    <w:rsid w:val="0094459D"/>
    <w:rsid w:val="00944D0A"/>
    <w:rsid w:val="00945242"/>
    <w:rsid w:val="0094562C"/>
    <w:rsid w:val="00945C91"/>
    <w:rsid w:val="009462FA"/>
    <w:rsid w:val="0094649E"/>
    <w:rsid w:val="00946709"/>
    <w:rsid w:val="00946C65"/>
    <w:rsid w:val="00946F46"/>
    <w:rsid w:val="009479A8"/>
    <w:rsid w:val="00947E7A"/>
    <w:rsid w:val="00950F7A"/>
    <w:rsid w:val="009515D1"/>
    <w:rsid w:val="009516F8"/>
    <w:rsid w:val="00953B9E"/>
    <w:rsid w:val="00954B31"/>
    <w:rsid w:val="00954EEE"/>
    <w:rsid w:val="00955FEF"/>
    <w:rsid w:val="009561D1"/>
    <w:rsid w:val="0095674F"/>
    <w:rsid w:val="009570F3"/>
    <w:rsid w:val="00960022"/>
    <w:rsid w:val="009604D6"/>
    <w:rsid w:val="009605E4"/>
    <w:rsid w:val="009607D6"/>
    <w:rsid w:val="00960C83"/>
    <w:rsid w:val="00961382"/>
    <w:rsid w:val="00961E0F"/>
    <w:rsid w:val="00961FAD"/>
    <w:rsid w:val="009624C3"/>
    <w:rsid w:val="00962C40"/>
    <w:rsid w:val="00963164"/>
    <w:rsid w:val="00963466"/>
    <w:rsid w:val="009640CB"/>
    <w:rsid w:val="00964CC3"/>
    <w:rsid w:val="00965AED"/>
    <w:rsid w:val="00965B40"/>
    <w:rsid w:val="009669F5"/>
    <w:rsid w:val="00967CDB"/>
    <w:rsid w:val="009707F1"/>
    <w:rsid w:val="009712C2"/>
    <w:rsid w:val="00971419"/>
    <w:rsid w:val="00971799"/>
    <w:rsid w:val="00972D9E"/>
    <w:rsid w:val="00973435"/>
    <w:rsid w:val="00973486"/>
    <w:rsid w:val="00973E5F"/>
    <w:rsid w:val="00975FC7"/>
    <w:rsid w:val="00976736"/>
    <w:rsid w:val="00976DC6"/>
    <w:rsid w:val="0097722B"/>
    <w:rsid w:val="00977B66"/>
    <w:rsid w:val="00980217"/>
    <w:rsid w:val="009803DE"/>
    <w:rsid w:val="00980833"/>
    <w:rsid w:val="00980E8E"/>
    <w:rsid w:val="00980EFA"/>
    <w:rsid w:val="009815AF"/>
    <w:rsid w:val="00981788"/>
    <w:rsid w:val="00981F6D"/>
    <w:rsid w:val="00982CFE"/>
    <w:rsid w:val="009836CA"/>
    <w:rsid w:val="00983A40"/>
    <w:rsid w:val="00983B5F"/>
    <w:rsid w:val="0098553B"/>
    <w:rsid w:val="00985A90"/>
    <w:rsid w:val="00985E07"/>
    <w:rsid w:val="00985F64"/>
    <w:rsid w:val="00986E58"/>
    <w:rsid w:val="00990045"/>
    <w:rsid w:val="00990991"/>
    <w:rsid w:val="00991009"/>
    <w:rsid w:val="00991102"/>
    <w:rsid w:val="009918BC"/>
    <w:rsid w:val="00991913"/>
    <w:rsid w:val="00991914"/>
    <w:rsid w:val="009919F9"/>
    <w:rsid w:val="009922B3"/>
    <w:rsid w:val="00993D94"/>
    <w:rsid w:val="00994035"/>
    <w:rsid w:val="0099425F"/>
    <w:rsid w:val="009943AB"/>
    <w:rsid w:val="009949B3"/>
    <w:rsid w:val="0099501D"/>
    <w:rsid w:val="00995999"/>
    <w:rsid w:val="00995CC9"/>
    <w:rsid w:val="009969CB"/>
    <w:rsid w:val="00996B0D"/>
    <w:rsid w:val="00996EF8"/>
    <w:rsid w:val="0099741C"/>
    <w:rsid w:val="0099761B"/>
    <w:rsid w:val="0099767A"/>
    <w:rsid w:val="00997D4B"/>
    <w:rsid w:val="009A091F"/>
    <w:rsid w:val="009A0942"/>
    <w:rsid w:val="009A10DC"/>
    <w:rsid w:val="009A28E0"/>
    <w:rsid w:val="009A2C9F"/>
    <w:rsid w:val="009A394E"/>
    <w:rsid w:val="009A4148"/>
    <w:rsid w:val="009A4424"/>
    <w:rsid w:val="009A51E6"/>
    <w:rsid w:val="009A6AC9"/>
    <w:rsid w:val="009A7FA1"/>
    <w:rsid w:val="009B09A5"/>
    <w:rsid w:val="009B11C8"/>
    <w:rsid w:val="009B2251"/>
    <w:rsid w:val="009B3754"/>
    <w:rsid w:val="009B378F"/>
    <w:rsid w:val="009B3A6B"/>
    <w:rsid w:val="009B4945"/>
    <w:rsid w:val="009B4FE5"/>
    <w:rsid w:val="009B5D31"/>
    <w:rsid w:val="009B5E6C"/>
    <w:rsid w:val="009B68BF"/>
    <w:rsid w:val="009B6D05"/>
    <w:rsid w:val="009B7017"/>
    <w:rsid w:val="009B7998"/>
    <w:rsid w:val="009C033C"/>
    <w:rsid w:val="009C0842"/>
    <w:rsid w:val="009C0871"/>
    <w:rsid w:val="009C0B43"/>
    <w:rsid w:val="009C21FE"/>
    <w:rsid w:val="009C30FE"/>
    <w:rsid w:val="009C32E8"/>
    <w:rsid w:val="009C3FAE"/>
    <w:rsid w:val="009C42C8"/>
    <w:rsid w:val="009C557D"/>
    <w:rsid w:val="009C55B7"/>
    <w:rsid w:val="009C55BB"/>
    <w:rsid w:val="009C5E8D"/>
    <w:rsid w:val="009C6087"/>
    <w:rsid w:val="009C61A2"/>
    <w:rsid w:val="009C7A8D"/>
    <w:rsid w:val="009D0218"/>
    <w:rsid w:val="009D13F5"/>
    <w:rsid w:val="009D159E"/>
    <w:rsid w:val="009D161F"/>
    <w:rsid w:val="009D17A0"/>
    <w:rsid w:val="009D2126"/>
    <w:rsid w:val="009D31F6"/>
    <w:rsid w:val="009D3538"/>
    <w:rsid w:val="009D3CFB"/>
    <w:rsid w:val="009D4DC1"/>
    <w:rsid w:val="009D52DF"/>
    <w:rsid w:val="009D6015"/>
    <w:rsid w:val="009D6063"/>
    <w:rsid w:val="009D68A2"/>
    <w:rsid w:val="009D68FA"/>
    <w:rsid w:val="009D7868"/>
    <w:rsid w:val="009D7A0E"/>
    <w:rsid w:val="009D7DE4"/>
    <w:rsid w:val="009E0072"/>
    <w:rsid w:val="009E0A28"/>
    <w:rsid w:val="009E11D4"/>
    <w:rsid w:val="009E27E2"/>
    <w:rsid w:val="009E42C2"/>
    <w:rsid w:val="009E4478"/>
    <w:rsid w:val="009E5AD4"/>
    <w:rsid w:val="009E6D31"/>
    <w:rsid w:val="009E7270"/>
    <w:rsid w:val="009E72AF"/>
    <w:rsid w:val="009E7A65"/>
    <w:rsid w:val="009E7AC9"/>
    <w:rsid w:val="009F0CD0"/>
    <w:rsid w:val="009F129F"/>
    <w:rsid w:val="009F1394"/>
    <w:rsid w:val="009F1CBB"/>
    <w:rsid w:val="009F1E32"/>
    <w:rsid w:val="009F26F7"/>
    <w:rsid w:val="009F2B14"/>
    <w:rsid w:val="009F3904"/>
    <w:rsid w:val="009F42D1"/>
    <w:rsid w:val="009F487B"/>
    <w:rsid w:val="009F4A4B"/>
    <w:rsid w:val="009F55D9"/>
    <w:rsid w:val="009F5C4E"/>
    <w:rsid w:val="009F5CDF"/>
    <w:rsid w:val="009F66E2"/>
    <w:rsid w:val="009F6BDB"/>
    <w:rsid w:val="00A000BC"/>
    <w:rsid w:val="00A002D6"/>
    <w:rsid w:val="00A00A0D"/>
    <w:rsid w:val="00A018B3"/>
    <w:rsid w:val="00A01999"/>
    <w:rsid w:val="00A01ABF"/>
    <w:rsid w:val="00A026C0"/>
    <w:rsid w:val="00A028CE"/>
    <w:rsid w:val="00A031FC"/>
    <w:rsid w:val="00A035EC"/>
    <w:rsid w:val="00A03960"/>
    <w:rsid w:val="00A03D5D"/>
    <w:rsid w:val="00A04545"/>
    <w:rsid w:val="00A04753"/>
    <w:rsid w:val="00A0502B"/>
    <w:rsid w:val="00A05F61"/>
    <w:rsid w:val="00A064B2"/>
    <w:rsid w:val="00A06AD3"/>
    <w:rsid w:val="00A06CFF"/>
    <w:rsid w:val="00A06D11"/>
    <w:rsid w:val="00A07088"/>
    <w:rsid w:val="00A0733A"/>
    <w:rsid w:val="00A10189"/>
    <w:rsid w:val="00A10907"/>
    <w:rsid w:val="00A10CE7"/>
    <w:rsid w:val="00A113A8"/>
    <w:rsid w:val="00A121C4"/>
    <w:rsid w:val="00A12222"/>
    <w:rsid w:val="00A12404"/>
    <w:rsid w:val="00A12A4A"/>
    <w:rsid w:val="00A12FE5"/>
    <w:rsid w:val="00A130AD"/>
    <w:rsid w:val="00A13129"/>
    <w:rsid w:val="00A13369"/>
    <w:rsid w:val="00A133E2"/>
    <w:rsid w:val="00A138C7"/>
    <w:rsid w:val="00A13BF9"/>
    <w:rsid w:val="00A13ECD"/>
    <w:rsid w:val="00A1479A"/>
    <w:rsid w:val="00A14D52"/>
    <w:rsid w:val="00A14E58"/>
    <w:rsid w:val="00A16090"/>
    <w:rsid w:val="00A16718"/>
    <w:rsid w:val="00A16C52"/>
    <w:rsid w:val="00A16D77"/>
    <w:rsid w:val="00A16DE7"/>
    <w:rsid w:val="00A17455"/>
    <w:rsid w:val="00A2027E"/>
    <w:rsid w:val="00A21982"/>
    <w:rsid w:val="00A219D5"/>
    <w:rsid w:val="00A22383"/>
    <w:rsid w:val="00A22D07"/>
    <w:rsid w:val="00A22E7F"/>
    <w:rsid w:val="00A22FEE"/>
    <w:rsid w:val="00A245A6"/>
    <w:rsid w:val="00A25EE7"/>
    <w:rsid w:val="00A268A7"/>
    <w:rsid w:val="00A26B0F"/>
    <w:rsid w:val="00A26F44"/>
    <w:rsid w:val="00A27442"/>
    <w:rsid w:val="00A274E9"/>
    <w:rsid w:val="00A27706"/>
    <w:rsid w:val="00A310B8"/>
    <w:rsid w:val="00A31CA0"/>
    <w:rsid w:val="00A3442F"/>
    <w:rsid w:val="00A34570"/>
    <w:rsid w:val="00A34B84"/>
    <w:rsid w:val="00A360CA"/>
    <w:rsid w:val="00A367B2"/>
    <w:rsid w:val="00A3749B"/>
    <w:rsid w:val="00A374F1"/>
    <w:rsid w:val="00A378A9"/>
    <w:rsid w:val="00A41202"/>
    <w:rsid w:val="00A41722"/>
    <w:rsid w:val="00A41B52"/>
    <w:rsid w:val="00A42087"/>
    <w:rsid w:val="00A421A3"/>
    <w:rsid w:val="00A42B00"/>
    <w:rsid w:val="00A43157"/>
    <w:rsid w:val="00A43248"/>
    <w:rsid w:val="00A4386D"/>
    <w:rsid w:val="00A43A3A"/>
    <w:rsid w:val="00A443C9"/>
    <w:rsid w:val="00A444FC"/>
    <w:rsid w:val="00A4487A"/>
    <w:rsid w:val="00A456C9"/>
    <w:rsid w:val="00A45F24"/>
    <w:rsid w:val="00A460B9"/>
    <w:rsid w:val="00A47172"/>
    <w:rsid w:val="00A47D36"/>
    <w:rsid w:val="00A50171"/>
    <w:rsid w:val="00A50537"/>
    <w:rsid w:val="00A50752"/>
    <w:rsid w:val="00A50757"/>
    <w:rsid w:val="00A5125A"/>
    <w:rsid w:val="00A53E82"/>
    <w:rsid w:val="00A53E91"/>
    <w:rsid w:val="00A544AE"/>
    <w:rsid w:val="00A54580"/>
    <w:rsid w:val="00A54661"/>
    <w:rsid w:val="00A546D2"/>
    <w:rsid w:val="00A557C5"/>
    <w:rsid w:val="00A55E7D"/>
    <w:rsid w:val="00A55EE4"/>
    <w:rsid w:val="00A56526"/>
    <w:rsid w:val="00A565B4"/>
    <w:rsid w:val="00A56DA3"/>
    <w:rsid w:val="00A57962"/>
    <w:rsid w:val="00A600ED"/>
    <w:rsid w:val="00A60FDF"/>
    <w:rsid w:val="00A61744"/>
    <w:rsid w:val="00A62619"/>
    <w:rsid w:val="00A62668"/>
    <w:rsid w:val="00A62A46"/>
    <w:rsid w:val="00A6339C"/>
    <w:rsid w:val="00A6386F"/>
    <w:rsid w:val="00A649D1"/>
    <w:rsid w:val="00A656DE"/>
    <w:rsid w:val="00A65878"/>
    <w:rsid w:val="00A65A64"/>
    <w:rsid w:val="00A65ECA"/>
    <w:rsid w:val="00A660E7"/>
    <w:rsid w:val="00A6768E"/>
    <w:rsid w:val="00A67988"/>
    <w:rsid w:val="00A67AC9"/>
    <w:rsid w:val="00A67DFC"/>
    <w:rsid w:val="00A67EC2"/>
    <w:rsid w:val="00A701BC"/>
    <w:rsid w:val="00A703A3"/>
    <w:rsid w:val="00A70806"/>
    <w:rsid w:val="00A70987"/>
    <w:rsid w:val="00A72925"/>
    <w:rsid w:val="00A729B3"/>
    <w:rsid w:val="00A73914"/>
    <w:rsid w:val="00A73AEF"/>
    <w:rsid w:val="00A740DB"/>
    <w:rsid w:val="00A741B9"/>
    <w:rsid w:val="00A74204"/>
    <w:rsid w:val="00A7423B"/>
    <w:rsid w:val="00A74DB2"/>
    <w:rsid w:val="00A75649"/>
    <w:rsid w:val="00A756CF"/>
    <w:rsid w:val="00A76237"/>
    <w:rsid w:val="00A768FA"/>
    <w:rsid w:val="00A76ACF"/>
    <w:rsid w:val="00A76E9E"/>
    <w:rsid w:val="00A777C1"/>
    <w:rsid w:val="00A8047F"/>
    <w:rsid w:val="00A817AD"/>
    <w:rsid w:val="00A82863"/>
    <w:rsid w:val="00A82EA4"/>
    <w:rsid w:val="00A8306F"/>
    <w:rsid w:val="00A835AF"/>
    <w:rsid w:val="00A838B3"/>
    <w:rsid w:val="00A84771"/>
    <w:rsid w:val="00A84D85"/>
    <w:rsid w:val="00A855EC"/>
    <w:rsid w:val="00A85CE6"/>
    <w:rsid w:val="00A87DEF"/>
    <w:rsid w:val="00A9013F"/>
    <w:rsid w:val="00A912F0"/>
    <w:rsid w:val="00A916DB"/>
    <w:rsid w:val="00A91905"/>
    <w:rsid w:val="00A91F31"/>
    <w:rsid w:val="00A9230E"/>
    <w:rsid w:val="00A927DA"/>
    <w:rsid w:val="00A92C0F"/>
    <w:rsid w:val="00A931C3"/>
    <w:rsid w:val="00A93D9C"/>
    <w:rsid w:val="00A94D2C"/>
    <w:rsid w:val="00A94ECD"/>
    <w:rsid w:val="00A95176"/>
    <w:rsid w:val="00A9570A"/>
    <w:rsid w:val="00A97644"/>
    <w:rsid w:val="00A97652"/>
    <w:rsid w:val="00AA04D2"/>
    <w:rsid w:val="00AA0A37"/>
    <w:rsid w:val="00AA12FC"/>
    <w:rsid w:val="00AA1401"/>
    <w:rsid w:val="00AA1AA1"/>
    <w:rsid w:val="00AA1B61"/>
    <w:rsid w:val="00AA2A27"/>
    <w:rsid w:val="00AA3226"/>
    <w:rsid w:val="00AA3B32"/>
    <w:rsid w:val="00AA3DC4"/>
    <w:rsid w:val="00AA3FF2"/>
    <w:rsid w:val="00AA4AA2"/>
    <w:rsid w:val="00AA4D6D"/>
    <w:rsid w:val="00AA59B6"/>
    <w:rsid w:val="00AA65EF"/>
    <w:rsid w:val="00AA735E"/>
    <w:rsid w:val="00AA7841"/>
    <w:rsid w:val="00AB0354"/>
    <w:rsid w:val="00AB0579"/>
    <w:rsid w:val="00AB0848"/>
    <w:rsid w:val="00AB13B5"/>
    <w:rsid w:val="00AB183F"/>
    <w:rsid w:val="00AB2159"/>
    <w:rsid w:val="00AB2329"/>
    <w:rsid w:val="00AB27E3"/>
    <w:rsid w:val="00AB3113"/>
    <w:rsid w:val="00AB32A1"/>
    <w:rsid w:val="00AB50FC"/>
    <w:rsid w:val="00AB587F"/>
    <w:rsid w:val="00AB71B1"/>
    <w:rsid w:val="00AB77AC"/>
    <w:rsid w:val="00AC0953"/>
    <w:rsid w:val="00AC0F50"/>
    <w:rsid w:val="00AC1159"/>
    <w:rsid w:val="00AC1A94"/>
    <w:rsid w:val="00AC2FBF"/>
    <w:rsid w:val="00AC3974"/>
    <w:rsid w:val="00AC3A82"/>
    <w:rsid w:val="00AC3A9D"/>
    <w:rsid w:val="00AC4183"/>
    <w:rsid w:val="00AC4DFE"/>
    <w:rsid w:val="00AC50F1"/>
    <w:rsid w:val="00AC6232"/>
    <w:rsid w:val="00AC62A4"/>
    <w:rsid w:val="00AC71A4"/>
    <w:rsid w:val="00AC7A25"/>
    <w:rsid w:val="00AC7A59"/>
    <w:rsid w:val="00AC7C5A"/>
    <w:rsid w:val="00AC7CDB"/>
    <w:rsid w:val="00AD0F86"/>
    <w:rsid w:val="00AD10B1"/>
    <w:rsid w:val="00AD173E"/>
    <w:rsid w:val="00AD27CE"/>
    <w:rsid w:val="00AD4FFC"/>
    <w:rsid w:val="00AD5295"/>
    <w:rsid w:val="00AD538D"/>
    <w:rsid w:val="00AD5CBB"/>
    <w:rsid w:val="00AD6245"/>
    <w:rsid w:val="00AD63EB"/>
    <w:rsid w:val="00AD6449"/>
    <w:rsid w:val="00AD6820"/>
    <w:rsid w:val="00AD6E24"/>
    <w:rsid w:val="00AE0244"/>
    <w:rsid w:val="00AE0A3A"/>
    <w:rsid w:val="00AE0C76"/>
    <w:rsid w:val="00AE1D16"/>
    <w:rsid w:val="00AE2944"/>
    <w:rsid w:val="00AE3410"/>
    <w:rsid w:val="00AE34F6"/>
    <w:rsid w:val="00AE36F8"/>
    <w:rsid w:val="00AE401F"/>
    <w:rsid w:val="00AE52CF"/>
    <w:rsid w:val="00AE5A34"/>
    <w:rsid w:val="00AE6ABF"/>
    <w:rsid w:val="00AE790D"/>
    <w:rsid w:val="00AE7E2B"/>
    <w:rsid w:val="00AF0725"/>
    <w:rsid w:val="00AF0B86"/>
    <w:rsid w:val="00AF0FCE"/>
    <w:rsid w:val="00AF1464"/>
    <w:rsid w:val="00AF1782"/>
    <w:rsid w:val="00AF2AC0"/>
    <w:rsid w:val="00AF3914"/>
    <w:rsid w:val="00AF4021"/>
    <w:rsid w:val="00AF45A8"/>
    <w:rsid w:val="00AF46BB"/>
    <w:rsid w:val="00AF485B"/>
    <w:rsid w:val="00AF4D4A"/>
    <w:rsid w:val="00AF6740"/>
    <w:rsid w:val="00AF6799"/>
    <w:rsid w:val="00AF6A02"/>
    <w:rsid w:val="00AF7043"/>
    <w:rsid w:val="00AF7922"/>
    <w:rsid w:val="00B004E9"/>
    <w:rsid w:val="00B00C60"/>
    <w:rsid w:val="00B01853"/>
    <w:rsid w:val="00B018E9"/>
    <w:rsid w:val="00B01F6F"/>
    <w:rsid w:val="00B02356"/>
    <w:rsid w:val="00B02F98"/>
    <w:rsid w:val="00B03216"/>
    <w:rsid w:val="00B03248"/>
    <w:rsid w:val="00B038BF"/>
    <w:rsid w:val="00B03B08"/>
    <w:rsid w:val="00B04095"/>
    <w:rsid w:val="00B041BD"/>
    <w:rsid w:val="00B045DC"/>
    <w:rsid w:val="00B04CE2"/>
    <w:rsid w:val="00B04EF7"/>
    <w:rsid w:val="00B04FFD"/>
    <w:rsid w:val="00B053C3"/>
    <w:rsid w:val="00B05692"/>
    <w:rsid w:val="00B05E1A"/>
    <w:rsid w:val="00B06361"/>
    <w:rsid w:val="00B063E0"/>
    <w:rsid w:val="00B072DB"/>
    <w:rsid w:val="00B07467"/>
    <w:rsid w:val="00B074F2"/>
    <w:rsid w:val="00B07522"/>
    <w:rsid w:val="00B10359"/>
    <w:rsid w:val="00B103DA"/>
    <w:rsid w:val="00B10694"/>
    <w:rsid w:val="00B10985"/>
    <w:rsid w:val="00B10A89"/>
    <w:rsid w:val="00B10E25"/>
    <w:rsid w:val="00B11114"/>
    <w:rsid w:val="00B12795"/>
    <w:rsid w:val="00B1409E"/>
    <w:rsid w:val="00B1428D"/>
    <w:rsid w:val="00B145E9"/>
    <w:rsid w:val="00B14835"/>
    <w:rsid w:val="00B14E8A"/>
    <w:rsid w:val="00B14ECC"/>
    <w:rsid w:val="00B15020"/>
    <w:rsid w:val="00B150B7"/>
    <w:rsid w:val="00B1545D"/>
    <w:rsid w:val="00B15D7E"/>
    <w:rsid w:val="00B15FBF"/>
    <w:rsid w:val="00B162AB"/>
    <w:rsid w:val="00B16B51"/>
    <w:rsid w:val="00B16B5A"/>
    <w:rsid w:val="00B16EC4"/>
    <w:rsid w:val="00B17721"/>
    <w:rsid w:val="00B17785"/>
    <w:rsid w:val="00B2003A"/>
    <w:rsid w:val="00B20DBC"/>
    <w:rsid w:val="00B2119B"/>
    <w:rsid w:val="00B2225A"/>
    <w:rsid w:val="00B22521"/>
    <w:rsid w:val="00B22716"/>
    <w:rsid w:val="00B24A75"/>
    <w:rsid w:val="00B24D35"/>
    <w:rsid w:val="00B24E2B"/>
    <w:rsid w:val="00B24E90"/>
    <w:rsid w:val="00B250A7"/>
    <w:rsid w:val="00B2577B"/>
    <w:rsid w:val="00B25BC0"/>
    <w:rsid w:val="00B275FA"/>
    <w:rsid w:val="00B27702"/>
    <w:rsid w:val="00B2780E"/>
    <w:rsid w:val="00B27A4F"/>
    <w:rsid w:val="00B3046A"/>
    <w:rsid w:val="00B3063F"/>
    <w:rsid w:val="00B306A2"/>
    <w:rsid w:val="00B31E6C"/>
    <w:rsid w:val="00B3201F"/>
    <w:rsid w:val="00B320FB"/>
    <w:rsid w:val="00B322C4"/>
    <w:rsid w:val="00B329FA"/>
    <w:rsid w:val="00B32C98"/>
    <w:rsid w:val="00B33A16"/>
    <w:rsid w:val="00B344EF"/>
    <w:rsid w:val="00B34ABB"/>
    <w:rsid w:val="00B359F9"/>
    <w:rsid w:val="00B35C03"/>
    <w:rsid w:val="00B35C79"/>
    <w:rsid w:val="00B3673D"/>
    <w:rsid w:val="00B37DF8"/>
    <w:rsid w:val="00B407F9"/>
    <w:rsid w:val="00B40A6E"/>
    <w:rsid w:val="00B4177A"/>
    <w:rsid w:val="00B41C23"/>
    <w:rsid w:val="00B42673"/>
    <w:rsid w:val="00B428EE"/>
    <w:rsid w:val="00B42A61"/>
    <w:rsid w:val="00B43327"/>
    <w:rsid w:val="00B4390C"/>
    <w:rsid w:val="00B44753"/>
    <w:rsid w:val="00B447B1"/>
    <w:rsid w:val="00B45459"/>
    <w:rsid w:val="00B45D07"/>
    <w:rsid w:val="00B464F1"/>
    <w:rsid w:val="00B47378"/>
    <w:rsid w:val="00B47576"/>
    <w:rsid w:val="00B477A7"/>
    <w:rsid w:val="00B50182"/>
    <w:rsid w:val="00B50694"/>
    <w:rsid w:val="00B517B8"/>
    <w:rsid w:val="00B51C08"/>
    <w:rsid w:val="00B51D84"/>
    <w:rsid w:val="00B51DB2"/>
    <w:rsid w:val="00B52110"/>
    <w:rsid w:val="00B52217"/>
    <w:rsid w:val="00B5284B"/>
    <w:rsid w:val="00B5298C"/>
    <w:rsid w:val="00B530ED"/>
    <w:rsid w:val="00B54137"/>
    <w:rsid w:val="00B546D3"/>
    <w:rsid w:val="00B54F36"/>
    <w:rsid w:val="00B55155"/>
    <w:rsid w:val="00B5594A"/>
    <w:rsid w:val="00B55BC2"/>
    <w:rsid w:val="00B55EA9"/>
    <w:rsid w:val="00B5757B"/>
    <w:rsid w:val="00B5757F"/>
    <w:rsid w:val="00B577DC"/>
    <w:rsid w:val="00B60EA7"/>
    <w:rsid w:val="00B619C9"/>
    <w:rsid w:val="00B61E83"/>
    <w:rsid w:val="00B621B6"/>
    <w:rsid w:val="00B624C9"/>
    <w:rsid w:val="00B62B93"/>
    <w:rsid w:val="00B62F2D"/>
    <w:rsid w:val="00B62F7F"/>
    <w:rsid w:val="00B6382B"/>
    <w:rsid w:val="00B645B5"/>
    <w:rsid w:val="00B64BF0"/>
    <w:rsid w:val="00B64CA2"/>
    <w:rsid w:val="00B64EE9"/>
    <w:rsid w:val="00B65134"/>
    <w:rsid w:val="00B65C10"/>
    <w:rsid w:val="00B66640"/>
    <w:rsid w:val="00B66FB6"/>
    <w:rsid w:val="00B70648"/>
    <w:rsid w:val="00B71F37"/>
    <w:rsid w:val="00B72171"/>
    <w:rsid w:val="00B72A9A"/>
    <w:rsid w:val="00B72E76"/>
    <w:rsid w:val="00B73C4A"/>
    <w:rsid w:val="00B744E5"/>
    <w:rsid w:val="00B75092"/>
    <w:rsid w:val="00B754BB"/>
    <w:rsid w:val="00B75728"/>
    <w:rsid w:val="00B76014"/>
    <w:rsid w:val="00B76F1B"/>
    <w:rsid w:val="00B775B7"/>
    <w:rsid w:val="00B8032F"/>
    <w:rsid w:val="00B810D5"/>
    <w:rsid w:val="00B81247"/>
    <w:rsid w:val="00B81651"/>
    <w:rsid w:val="00B8167A"/>
    <w:rsid w:val="00B8257F"/>
    <w:rsid w:val="00B82FB3"/>
    <w:rsid w:val="00B8310C"/>
    <w:rsid w:val="00B8342B"/>
    <w:rsid w:val="00B83DCC"/>
    <w:rsid w:val="00B842A3"/>
    <w:rsid w:val="00B84EDD"/>
    <w:rsid w:val="00B8510D"/>
    <w:rsid w:val="00B85892"/>
    <w:rsid w:val="00B85C24"/>
    <w:rsid w:val="00B862F5"/>
    <w:rsid w:val="00B86A04"/>
    <w:rsid w:val="00B87562"/>
    <w:rsid w:val="00B879AB"/>
    <w:rsid w:val="00B900D8"/>
    <w:rsid w:val="00B905BC"/>
    <w:rsid w:val="00B90BF9"/>
    <w:rsid w:val="00B90D18"/>
    <w:rsid w:val="00B91B88"/>
    <w:rsid w:val="00B93261"/>
    <w:rsid w:val="00B93872"/>
    <w:rsid w:val="00B942B9"/>
    <w:rsid w:val="00B94AF4"/>
    <w:rsid w:val="00B94D2C"/>
    <w:rsid w:val="00B94DFB"/>
    <w:rsid w:val="00B94F4B"/>
    <w:rsid w:val="00B94F95"/>
    <w:rsid w:val="00B950A2"/>
    <w:rsid w:val="00B9510C"/>
    <w:rsid w:val="00B9554E"/>
    <w:rsid w:val="00B95722"/>
    <w:rsid w:val="00B96B2E"/>
    <w:rsid w:val="00B970B7"/>
    <w:rsid w:val="00B971CD"/>
    <w:rsid w:val="00B972B7"/>
    <w:rsid w:val="00B97389"/>
    <w:rsid w:val="00B979FE"/>
    <w:rsid w:val="00BA1571"/>
    <w:rsid w:val="00BA19A7"/>
    <w:rsid w:val="00BA1A18"/>
    <w:rsid w:val="00BA1E4D"/>
    <w:rsid w:val="00BA2245"/>
    <w:rsid w:val="00BA234D"/>
    <w:rsid w:val="00BA2479"/>
    <w:rsid w:val="00BA37CA"/>
    <w:rsid w:val="00BA40D2"/>
    <w:rsid w:val="00BA4731"/>
    <w:rsid w:val="00BA4BB4"/>
    <w:rsid w:val="00BA51EE"/>
    <w:rsid w:val="00BA5724"/>
    <w:rsid w:val="00BA5CAF"/>
    <w:rsid w:val="00BA603F"/>
    <w:rsid w:val="00BA6120"/>
    <w:rsid w:val="00BA7837"/>
    <w:rsid w:val="00BA7D10"/>
    <w:rsid w:val="00BA7FBD"/>
    <w:rsid w:val="00BB136C"/>
    <w:rsid w:val="00BB1508"/>
    <w:rsid w:val="00BB237A"/>
    <w:rsid w:val="00BB2EEE"/>
    <w:rsid w:val="00BB3603"/>
    <w:rsid w:val="00BB3C28"/>
    <w:rsid w:val="00BB44BC"/>
    <w:rsid w:val="00BB4E74"/>
    <w:rsid w:val="00BB59C3"/>
    <w:rsid w:val="00BB5C0C"/>
    <w:rsid w:val="00BB7058"/>
    <w:rsid w:val="00BB735A"/>
    <w:rsid w:val="00BB7C03"/>
    <w:rsid w:val="00BC00EE"/>
    <w:rsid w:val="00BC0AAC"/>
    <w:rsid w:val="00BC1179"/>
    <w:rsid w:val="00BC1236"/>
    <w:rsid w:val="00BC130C"/>
    <w:rsid w:val="00BC1BF7"/>
    <w:rsid w:val="00BC1FD7"/>
    <w:rsid w:val="00BC313D"/>
    <w:rsid w:val="00BC378B"/>
    <w:rsid w:val="00BC4025"/>
    <w:rsid w:val="00BC51FF"/>
    <w:rsid w:val="00BC5278"/>
    <w:rsid w:val="00BC5380"/>
    <w:rsid w:val="00BC5406"/>
    <w:rsid w:val="00BC58C0"/>
    <w:rsid w:val="00BC6041"/>
    <w:rsid w:val="00BC6703"/>
    <w:rsid w:val="00BC6724"/>
    <w:rsid w:val="00BC68DD"/>
    <w:rsid w:val="00BC7291"/>
    <w:rsid w:val="00BD011B"/>
    <w:rsid w:val="00BD10A8"/>
    <w:rsid w:val="00BD1612"/>
    <w:rsid w:val="00BD166F"/>
    <w:rsid w:val="00BD1FFD"/>
    <w:rsid w:val="00BD2114"/>
    <w:rsid w:val="00BD3A15"/>
    <w:rsid w:val="00BD40E1"/>
    <w:rsid w:val="00BD4C5D"/>
    <w:rsid w:val="00BD4E02"/>
    <w:rsid w:val="00BD6300"/>
    <w:rsid w:val="00BD6AE1"/>
    <w:rsid w:val="00BD75B1"/>
    <w:rsid w:val="00BE0D3F"/>
    <w:rsid w:val="00BE116A"/>
    <w:rsid w:val="00BE12FC"/>
    <w:rsid w:val="00BE17FF"/>
    <w:rsid w:val="00BE1B6F"/>
    <w:rsid w:val="00BE1ECA"/>
    <w:rsid w:val="00BE30E2"/>
    <w:rsid w:val="00BE364A"/>
    <w:rsid w:val="00BE3921"/>
    <w:rsid w:val="00BE40F4"/>
    <w:rsid w:val="00BE419A"/>
    <w:rsid w:val="00BE47C8"/>
    <w:rsid w:val="00BE48EE"/>
    <w:rsid w:val="00BE56FB"/>
    <w:rsid w:val="00BE5DB7"/>
    <w:rsid w:val="00BE7AE4"/>
    <w:rsid w:val="00BE7D57"/>
    <w:rsid w:val="00BF06AF"/>
    <w:rsid w:val="00BF0D60"/>
    <w:rsid w:val="00BF13B1"/>
    <w:rsid w:val="00BF13FA"/>
    <w:rsid w:val="00BF1DCC"/>
    <w:rsid w:val="00BF283D"/>
    <w:rsid w:val="00BF2C4A"/>
    <w:rsid w:val="00BF31DD"/>
    <w:rsid w:val="00BF3B18"/>
    <w:rsid w:val="00BF40D7"/>
    <w:rsid w:val="00BF4EE2"/>
    <w:rsid w:val="00BF50E8"/>
    <w:rsid w:val="00BF51D8"/>
    <w:rsid w:val="00BF5500"/>
    <w:rsid w:val="00BF69F9"/>
    <w:rsid w:val="00BF6A14"/>
    <w:rsid w:val="00BF6C01"/>
    <w:rsid w:val="00BF719A"/>
    <w:rsid w:val="00BF71C6"/>
    <w:rsid w:val="00BF79D4"/>
    <w:rsid w:val="00BF7EC4"/>
    <w:rsid w:val="00C002F0"/>
    <w:rsid w:val="00C00CBD"/>
    <w:rsid w:val="00C02DF1"/>
    <w:rsid w:val="00C02F3A"/>
    <w:rsid w:val="00C03E56"/>
    <w:rsid w:val="00C040F4"/>
    <w:rsid w:val="00C04345"/>
    <w:rsid w:val="00C04A4E"/>
    <w:rsid w:val="00C04C0F"/>
    <w:rsid w:val="00C058F5"/>
    <w:rsid w:val="00C0617A"/>
    <w:rsid w:val="00C069F6"/>
    <w:rsid w:val="00C06E7C"/>
    <w:rsid w:val="00C06ED8"/>
    <w:rsid w:val="00C074A3"/>
    <w:rsid w:val="00C079E4"/>
    <w:rsid w:val="00C101C4"/>
    <w:rsid w:val="00C10AE0"/>
    <w:rsid w:val="00C10B46"/>
    <w:rsid w:val="00C116D1"/>
    <w:rsid w:val="00C118FA"/>
    <w:rsid w:val="00C1216E"/>
    <w:rsid w:val="00C1251D"/>
    <w:rsid w:val="00C12D65"/>
    <w:rsid w:val="00C13472"/>
    <w:rsid w:val="00C139E8"/>
    <w:rsid w:val="00C13F02"/>
    <w:rsid w:val="00C14513"/>
    <w:rsid w:val="00C15338"/>
    <w:rsid w:val="00C1546F"/>
    <w:rsid w:val="00C1615B"/>
    <w:rsid w:val="00C166C6"/>
    <w:rsid w:val="00C16B30"/>
    <w:rsid w:val="00C16F8C"/>
    <w:rsid w:val="00C175A7"/>
    <w:rsid w:val="00C175AF"/>
    <w:rsid w:val="00C177C6"/>
    <w:rsid w:val="00C20067"/>
    <w:rsid w:val="00C20D7D"/>
    <w:rsid w:val="00C20FE3"/>
    <w:rsid w:val="00C2101A"/>
    <w:rsid w:val="00C210E9"/>
    <w:rsid w:val="00C21B72"/>
    <w:rsid w:val="00C21B89"/>
    <w:rsid w:val="00C22546"/>
    <w:rsid w:val="00C2292D"/>
    <w:rsid w:val="00C2508A"/>
    <w:rsid w:val="00C25512"/>
    <w:rsid w:val="00C255F6"/>
    <w:rsid w:val="00C25B7B"/>
    <w:rsid w:val="00C2608B"/>
    <w:rsid w:val="00C26D87"/>
    <w:rsid w:val="00C27652"/>
    <w:rsid w:val="00C27830"/>
    <w:rsid w:val="00C30395"/>
    <w:rsid w:val="00C303DF"/>
    <w:rsid w:val="00C305C8"/>
    <w:rsid w:val="00C30A26"/>
    <w:rsid w:val="00C318A4"/>
    <w:rsid w:val="00C3191C"/>
    <w:rsid w:val="00C31A1C"/>
    <w:rsid w:val="00C32E10"/>
    <w:rsid w:val="00C341CC"/>
    <w:rsid w:val="00C351AF"/>
    <w:rsid w:val="00C3563E"/>
    <w:rsid w:val="00C35CC4"/>
    <w:rsid w:val="00C36036"/>
    <w:rsid w:val="00C36933"/>
    <w:rsid w:val="00C37111"/>
    <w:rsid w:val="00C377DC"/>
    <w:rsid w:val="00C4029A"/>
    <w:rsid w:val="00C407BE"/>
    <w:rsid w:val="00C40A8E"/>
    <w:rsid w:val="00C40D35"/>
    <w:rsid w:val="00C40E4F"/>
    <w:rsid w:val="00C410A3"/>
    <w:rsid w:val="00C41A97"/>
    <w:rsid w:val="00C41F35"/>
    <w:rsid w:val="00C424EF"/>
    <w:rsid w:val="00C42B4B"/>
    <w:rsid w:val="00C4360B"/>
    <w:rsid w:val="00C43CA8"/>
    <w:rsid w:val="00C440C9"/>
    <w:rsid w:val="00C44B70"/>
    <w:rsid w:val="00C44DD7"/>
    <w:rsid w:val="00C47221"/>
    <w:rsid w:val="00C47415"/>
    <w:rsid w:val="00C478D5"/>
    <w:rsid w:val="00C47CF2"/>
    <w:rsid w:val="00C47D08"/>
    <w:rsid w:val="00C47ECB"/>
    <w:rsid w:val="00C502B2"/>
    <w:rsid w:val="00C50C54"/>
    <w:rsid w:val="00C51447"/>
    <w:rsid w:val="00C51C07"/>
    <w:rsid w:val="00C51CD3"/>
    <w:rsid w:val="00C52771"/>
    <w:rsid w:val="00C52C34"/>
    <w:rsid w:val="00C536B9"/>
    <w:rsid w:val="00C5402B"/>
    <w:rsid w:val="00C54F31"/>
    <w:rsid w:val="00C552FE"/>
    <w:rsid w:val="00C55322"/>
    <w:rsid w:val="00C55334"/>
    <w:rsid w:val="00C554C1"/>
    <w:rsid w:val="00C557CF"/>
    <w:rsid w:val="00C56327"/>
    <w:rsid w:val="00C568E9"/>
    <w:rsid w:val="00C56D56"/>
    <w:rsid w:val="00C57761"/>
    <w:rsid w:val="00C57766"/>
    <w:rsid w:val="00C60161"/>
    <w:rsid w:val="00C60511"/>
    <w:rsid w:val="00C6163E"/>
    <w:rsid w:val="00C61686"/>
    <w:rsid w:val="00C62720"/>
    <w:rsid w:val="00C62EFC"/>
    <w:rsid w:val="00C638A0"/>
    <w:rsid w:val="00C6466B"/>
    <w:rsid w:val="00C6525E"/>
    <w:rsid w:val="00C652EE"/>
    <w:rsid w:val="00C65C0A"/>
    <w:rsid w:val="00C65F43"/>
    <w:rsid w:val="00C67E9A"/>
    <w:rsid w:val="00C700E4"/>
    <w:rsid w:val="00C70E50"/>
    <w:rsid w:val="00C711FA"/>
    <w:rsid w:val="00C71D1E"/>
    <w:rsid w:val="00C71FA5"/>
    <w:rsid w:val="00C72B46"/>
    <w:rsid w:val="00C734A0"/>
    <w:rsid w:val="00C7388C"/>
    <w:rsid w:val="00C76432"/>
    <w:rsid w:val="00C76649"/>
    <w:rsid w:val="00C76DE8"/>
    <w:rsid w:val="00C77811"/>
    <w:rsid w:val="00C7795C"/>
    <w:rsid w:val="00C808E6"/>
    <w:rsid w:val="00C80F0C"/>
    <w:rsid w:val="00C815F2"/>
    <w:rsid w:val="00C829D7"/>
    <w:rsid w:val="00C83943"/>
    <w:rsid w:val="00C843D6"/>
    <w:rsid w:val="00C84DBD"/>
    <w:rsid w:val="00C85465"/>
    <w:rsid w:val="00C85550"/>
    <w:rsid w:val="00C85D66"/>
    <w:rsid w:val="00C870A9"/>
    <w:rsid w:val="00C87389"/>
    <w:rsid w:val="00C87763"/>
    <w:rsid w:val="00C87A30"/>
    <w:rsid w:val="00C87B87"/>
    <w:rsid w:val="00C87C17"/>
    <w:rsid w:val="00C90F49"/>
    <w:rsid w:val="00C910CB"/>
    <w:rsid w:val="00C911D7"/>
    <w:rsid w:val="00C92788"/>
    <w:rsid w:val="00C92EDA"/>
    <w:rsid w:val="00C93938"/>
    <w:rsid w:val="00C93C9F"/>
    <w:rsid w:val="00C94051"/>
    <w:rsid w:val="00C94249"/>
    <w:rsid w:val="00C9425C"/>
    <w:rsid w:val="00C95C49"/>
    <w:rsid w:val="00C96474"/>
    <w:rsid w:val="00C97088"/>
    <w:rsid w:val="00CA19BC"/>
    <w:rsid w:val="00CA1AA0"/>
    <w:rsid w:val="00CA2052"/>
    <w:rsid w:val="00CA2F9E"/>
    <w:rsid w:val="00CA3847"/>
    <w:rsid w:val="00CA4255"/>
    <w:rsid w:val="00CA4A2C"/>
    <w:rsid w:val="00CA5C1E"/>
    <w:rsid w:val="00CA65B1"/>
    <w:rsid w:val="00CA6987"/>
    <w:rsid w:val="00CA6AC2"/>
    <w:rsid w:val="00CA7752"/>
    <w:rsid w:val="00CA79AB"/>
    <w:rsid w:val="00CB00F6"/>
    <w:rsid w:val="00CB03D8"/>
    <w:rsid w:val="00CB098C"/>
    <w:rsid w:val="00CB0B69"/>
    <w:rsid w:val="00CB0DED"/>
    <w:rsid w:val="00CB153D"/>
    <w:rsid w:val="00CB15BB"/>
    <w:rsid w:val="00CB1C9D"/>
    <w:rsid w:val="00CB3B60"/>
    <w:rsid w:val="00CB41EE"/>
    <w:rsid w:val="00CB515D"/>
    <w:rsid w:val="00CB5163"/>
    <w:rsid w:val="00CB5E2C"/>
    <w:rsid w:val="00CB6362"/>
    <w:rsid w:val="00CB640B"/>
    <w:rsid w:val="00CB6955"/>
    <w:rsid w:val="00CB6AA0"/>
    <w:rsid w:val="00CB7B65"/>
    <w:rsid w:val="00CC1088"/>
    <w:rsid w:val="00CC12F2"/>
    <w:rsid w:val="00CC1D28"/>
    <w:rsid w:val="00CC21B6"/>
    <w:rsid w:val="00CC2635"/>
    <w:rsid w:val="00CC2CF1"/>
    <w:rsid w:val="00CC2DCA"/>
    <w:rsid w:val="00CC33A0"/>
    <w:rsid w:val="00CC45D1"/>
    <w:rsid w:val="00CC496E"/>
    <w:rsid w:val="00CC4E07"/>
    <w:rsid w:val="00CC62E6"/>
    <w:rsid w:val="00CC6B2A"/>
    <w:rsid w:val="00CC7FD0"/>
    <w:rsid w:val="00CD126E"/>
    <w:rsid w:val="00CD14DD"/>
    <w:rsid w:val="00CD24A3"/>
    <w:rsid w:val="00CD26E4"/>
    <w:rsid w:val="00CD28F0"/>
    <w:rsid w:val="00CD3125"/>
    <w:rsid w:val="00CD3454"/>
    <w:rsid w:val="00CD36B9"/>
    <w:rsid w:val="00CD38D9"/>
    <w:rsid w:val="00CD3F7D"/>
    <w:rsid w:val="00CD42EA"/>
    <w:rsid w:val="00CD45C8"/>
    <w:rsid w:val="00CD54F6"/>
    <w:rsid w:val="00CD65C8"/>
    <w:rsid w:val="00CD7200"/>
    <w:rsid w:val="00CD7670"/>
    <w:rsid w:val="00CD7FA3"/>
    <w:rsid w:val="00CE0A18"/>
    <w:rsid w:val="00CE0C38"/>
    <w:rsid w:val="00CE0FAB"/>
    <w:rsid w:val="00CE12A7"/>
    <w:rsid w:val="00CE1324"/>
    <w:rsid w:val="00CE14DE"/>
    <w:rsid w:val="00CE19B9"/>
    <w:rsid w:val="00CE2C30"/>
    <w:rsid w:val="00CE2E86"/>
    <w:rsid w:val="00CE2F65"/>
    <w:rsid w:val="00CE5B52"/>
    <w:rsid w:val="00CE6184"/>
    <w:rsid w:val="00CE6EDB"/>
    <w:rsid w:val="00CE7A93"/>
    <w:rsid w:val="00CE7B4F"/>
    <w:rsid w:val="00CE7E7F"/>
    <w:rsid w:val="00CE7EFF"/>
    <w:rsid w:val="00CF0C63"/>
    <w:rsid w:val="00CF2458"/>
    <w:rsid w:val="00CF251B"/>
    <w:rsid w:val="00CF3733"/>
    <w:rsid w:val="00CF3C73"/>
    <w:rsid w:val="00CF4827"/>
    <w:rsid w:val="00CF4964"/>
    <w:rsid w:val="00CF5675"/>
    <w:rsid w:val="00CF5B41"/>
    <w:rsid w:val="00CF70BE"/>
    <w:rsid w:val="00CF7394"/>
    <w:rsid w:val="00CF74B3"/>
    <w:rsid w:val="00CF7503"/>
    <w:rsid w:val="00CF7680"/>
    <w:rsid w:val="00CF79B1"/>
    <w:rsid w:val="00D00993"/>
    <w:rsid w:val="00D01215"/>
    <w:rsid w:val="00D01EAF"/>
    <w:rsid w:val="00D02754"/>
    <w:rsid w:val="00D02A1F"/>
    <w:rsid w:val="00D02B4D"/>
    <w:rsid w:val="00D02EE7"/>
    <w:rsid w:val="00D031EA"/>
    <w:rsid w:val="00D03847"/>
    <w:rsid w:val="00D03BF4"/>
    <w:rsid w:val="00D03CFE"/>
    <w:rsid w:val="00D03F2C"/>
    <w:rsid w:val="00D041BF"/>
    <w:rsid w:val="00D05F64"/>
    <w:rsid w:val="00D07B51"/>
    <w:rsid w:val="00D07F0B"/>
    <w:rsid w:val="00D10931"/>
    <w:rsid w:val="00D10BA4"/>
    <w:rsid w:val="00D10C4C"/>
    <w:rsid w:val="00D10FA7"/>
    <w:rsid w:val="00D11466"/>
    <w:rsid w:val="00D1150B"/>
    <w:rsid w:val="00D11511"/>
    <w:rsid w:val="00D11578"/>
    <w:rsid w:val="00D11843"/>
    <w:rsid w:val="00D12675"/>
    <w:rsid w:val="00D135AD"/>
    <w:rsid w:val="00D14172"/>
    <w:rsid w:val="00D14A9C"/>
    <w:rsid w:val="00D14FB1"/>
    <w:rsid w:val="00D150D5"/>
    <w:rsid w:val="00D1552B"/>
    <w:rsid w:val="00D159B4"/>
    <w:rsid w:val="00D16627"/>
    <w:rsid w:val="00D17627"/>
    <w:rsid w:val="00D177E8"/>
    <w:rsid w:val="00D17A12"/>
    <w:rsid w:val="00D2008F"/>
    <w:rsid w:val="00D201B5"/>
    <w:rsid w:val="00D205A3"/>
    <w:rsid w:val="00D207EB"/>
    <w:rsid w:val="00D20B86"/>
    <w:rsid w:val="00D21721"/>
    <w:rsid w:val="00D22A55"/>
    <w:rsid w:val="00D239CF"/>
    <w:rsid w:val="00D23E62"/>
    <w:rsid w:val="00D2452F"/>
    <w:rsid w:val="00D246EC"/>
    <w:rsid w:val="00D24953"/>
    <w:rsid w:val="00D26109"/>
    <w:rsid w:val="00D26A9A"/>
    <w:rsid w:val="00D26B2C"/>
    <w:rsid w:val="00D27612"/>
    <w:rsid w:val="00D27F12"/>
    <w:rsid w:val="00D3001A"/>
    <w:rsid w:val="00D302A0"/>
    <w:rsid w:val="00D3167F"/>
    <w:rsid w:val="00D317CA"/>
    <w:rsid w:val="00D32D98"/>
    <w:rsid w:val="00D32E1C"/>
    <w:rsid w:val="00D33453"/>
    <w:rsid w:val="00D3350E"/>
    <w:rsid w:val="00D33B39"/>
    <w:rsid w:val="00D33C2E"/>
    <w:rsid w:val="00D34E69"/>
    <w:rsid w:val="00D34ED6"/>
    <w:rsid w:val="00D364EC"/>
    <w:rsid w:val="00D36684"/>
    <w:rsid w:val="00D36F3F"/>
    <w:rsid w:val="00D37861"/>
    <w:rsid w:val="00D379D6"/>
    <w:rsid w:val="00D40091"/>
    <w:rsid w:val="00D40479"/>
    <w:rsid w:val="00D40F02"/>
    <w:rsid w:val="00D4186A"/>
    <w:rsid w:val="00D41CC4"/>
    <w:rsid w:val="00D41DB0"/>
    <w:rsid w:val="00D42163"/>
    <w:rsid w:val="00D42265"/>
    <w:rsid w:val="00D42A0A"/>
    <w:rsid w:val="00D42DF3"/>
    <w:rsid w:val="00D430DC"/>
    <w:rsid w:val="00D43C4F"/>
    <w:rsid w:val="00D43DBE"/>
    <w:rsid w:val="00D44558"/>
    <w:rsid w:val="00D447E0"/>
    <w:rsid w:val="00D451DF"/>
    <w:rsid w:val="00D45D43"/>
    <w:rsid w:val="00D461E9"/>
    <w:rsid w:val="00D4626D"/>
    <w:rsid w:val="00D4630D"/>
    <w:rsid w:val="00D464A5"/>
    <w:rsid w:val="00D46694"/>
    <w:rsid w:val="00D469CC"/>
    <w:rsid w:val="00D473B0"/>
    <w:rsid w:val="00D47941"/>
    <w:rsid w:val="00D47948"/>
    <w:rsid w:val="00D50001"/>
    <w:rsid w:val="00D50A98"/>
    <w:rsid w:val="00D50B1A"/>
    <w:rsid w:val="00D51EEC"/>
    <w:rsid w:val="00D525C5"/>
    <w:rsid w:val="00D52C24"/>
    <w:rsid w:val="00D52E5F"/>
    <w:rsid w:val="00D530CF"/>
    <w:rsid w:val="00D53370"/>
    <w:rsid w:val="00D53499"/>
    <w:rsid w:val="00D53C25"/>
    <w:rsid w:val="00D56E5A"/>
    <w:rsid w:val="00D571F4"/>
    <w:rsid w:val="00D576F1"/>
    <w:rsid w:val="00D57E03"/>
    <w:rsid w:val="00D60D53"/>
    <w:rsid w:val="00D612DB"/>
    <w:rsid w:val="00D613C3"/>
    <w:rsid w:val="00D6188D"/>
    <w:rsid w:val="00D61FDC"/>
    <w:rsid w:val="00D628EB"/>
    <w:rsid w:val="00D62F5A"/>
    <w:rsid w:val="00D6306F"/>
    <w:rsid w:val="00D641BE"/>
    <w:rsid w:val="00D64689"/>
    <w:rsid w:val="00D64903"/>
    <w:rsid w:val="00D652B6"/>
    <w:rsid w:val="00D6561B"/>
    <w:rsid w:val="00D660F2"/>
    <w:rsid w:val="00D661F0"/>
    <w:rsid w:val="00D66A4A"/>
    <w:rsid w:val="00D67502"/>
    <w:rsid w:val="00D679F7"/>
    <w:rsid w:val="00D71733"/>
    <w:rsid w:val="00D72DEF"/>
    <w:rsid w:val="00D735CC"/>
    <w:rsid w:val="00D73ACC"/>
    <w:rsid w:val="00D74B7C"/>
    <w:rsid w:val="00D75636"/>
    <w:rsid w:val="00D756D2"/>
    <w:rsid w:val="00D75F40"/>
    <w:rsid w:val="00D76FD0"/>
    <w:rsid w:val="00D779C7"/>
    <w:rsid w:val="00D801C0"/>
    <w:rsid w:val="00D80ECD"/>
    <w:rsid w:val="00D81134"/>
    <w:rsid w:val="00D813BF"/>
    <w:rsid w:val="00D83F86"/>
    <w:rsid w:val="00D848F7"/>
    <w:rsid w:val="00D84B74"/>
    <w:rsid w:val="00D8514E"/>
    <w:rsid w:val="00D8528E"/>
    <w:rsid w:val="00D854B1"/>
    <w:rsid w:val="00D85A98"/>
    <w:rsid w:val="00D85C7A"/>
    <w:rsid w:val="00D860ED"/>
    <w:rsid w:val="00D863E7"/>
    <w:rsid w:val="00D869BF"/>
    <w:rsid w:val="00D904D2"/>
    <w:rsid w:val="00D9097E"/>
    <w:rsid w:val="00D90DE9"/>
    <w:rsid w:val="00D91042"/>
    <w:rsid w:val="00D9199B"/>
    <w:rsid w:val="00D91A9A"/>
    <w:rsid w:val="00D91E77"/>
    <w:rsid w:val="00D91EF2"/>
    <w:rsid w:val="00D91FDC"/>
    <w:rsid w:val="00D92251"/>
    <w:rsid w:val="00D924AE"/>
    <w:rsid w:val="00D92C69"/>
    <w:rsid w:val="00D92E3A"/>
    <w:rsid w:val="00D93679"/>
    <w:rsid w:val="00D93E1D"/>
    <w:rsid w:val="00D95623"/>
    <w:rsid w:val="00D958A7"/>
    <w:rsid w:val="00D959EC"/>
    <w:rsid w:val="00D95C4E"/>
    <w:rsid w:val="00D960C3"/>
    <w:rsid w:val="00D96668"/>
    <w:rsid w:val="00D966E0"/>
    <w:rsid w:val="00D96AAE"/>
    <w:rsid w:val="00D96B80"/>
    <w:rsid w:val="00D96E74"/>
    <w:rsid w:val="00D96FB0"/>
    <w:rsid w:val="00DA079F"/>
    <w:rsid w:val="00DA1CB4"/>
    <w:rsid w:val="00DA1ED0"/>
    <w:rsid w:val="00DA2771"/>
    <w:rsid w:val="00DA2D6B"/>
    <w:rsid w:val="00DA3934"/>
    <w:rsid w:val="00DA448B"/>
    <w:rsid w:val="00DA51BF"/>
    <w:rsid w:val="00DA55A8"/>
    <w:rsid w:val="00DA58D1"/>
    <w:rsid w:val="00DA5DC9"/>
    <w:rsid w:val="00DA5F60"/>
    <w:rsid w:val="00DA5FCD"/>
    <w:rsid w:val="00DA6662"/>
    <w:rsid w:val="00DB1266"/>
    <w:rsid w:val="00DB1479"/>
    <w:rsid w:val="00DB155A"/>
    <w:rsid w:val="00DB1953"/>
    <w:rsid w:val="00DB1C3C"/>
    <w:rsid w:val="00DB2A9E"/>
    <w:rsid w:val="00DB385A"/>
    <w:rsid w:val="00DB3B2E"/>
    <w:rsid w:val="00DB3C3C"/>
    <w:rsid w:val="00DB3F69"/>
    <w:rsid w:val="00DB4FFA"/>
    <w:rsid w:val="00DB5227"/>
    <w:rsid w:val="00DB5A7C"/>
    <w:rsid w:val="00DB6235"/>
    <w:rsid w:val="00DB666E"/>
    <w:rsid w:val="00DB7A2A"/>
    <w:rsid w:val="00DB7E9D"/>
    <w:rsid w:val="00DC1BAF"/>
    <w:rsid w:val="00DC211C"/>
    <w:rsid w:val="00DC23A0"/>
    <w:rsid w:val="00DC30A9"/>
    <w:rsid w:val="00DC3307"/>
    <w:rsid w:val="00DC3545"/>
    <w:rsid w:val="00DC3975"/>
    <w:rsid w:val="00DC51C6"/>
    <w:rsid w:val="00DC536D"/>
    <w:rsid w:val="00DC5DE6"/>
    <w:rsid w:val="00DC6EB6"/>
    <w:rsid w:val="00DC7447"/>
    <w:rsid w:val="00DC7C51"/>
    <w:rsid w:val="00DD118C"/>
    <w:rsid w:val="00DD19D5"/>
    <w:rsid w:val="00DD2693"/>
    <w:rsid w:val="00DD2D48"/>
    <w:rsid w:val="00DD2FB9"/>
    <w:rsid w:val="00DD34EC"/>
    <w:rsid w:val="00DD383D"/>
    <w:rsid w:val="00DD40B7"/>
    <w:rsid w:val="00DD43C2"/>
    <w:rsid w:val="00DD4672"/>
    <w:rsid w:val="00DD4DE3"/>
    <w:rsid w:val="00DD52B5"/>
    <w:rsid w:val="00DD5BB8"/>
    <w:rsid w:val="00DD6288"/>
    <w:rsid w:val="00DD690D"/>
    <w:rsid w:val="00DD713D"/>
    <w:rsid w:val="00DD7265"/>
    <w:rsid w:val="00DD765E"/>
    <w:rsid w:val="00DD7BB0"/>
    <w:rsid w:val="00DE1110"/>
    <w:rsid w:val="00DE12C5"/>
    <w:rsid w:val="00DE1749"/>
    <w:rsid w:val="00DE1912"/>
    <w:rsid w:val="00DE3288"/>
    <w:rsid w:val="00DE34D0"/>
    <w:rsid w:val="00DE35E7"/>
    <w:rsid w:val="00DE4F74"/>
    <w:rsid w:val="00DE58A9"/>
    <w:rsid w:val="00DE58F8"/>
    <w:rsid w:val="00DE59C2"/>
    <w:rsid w:val="00DE5B0A"/>
    <w:rsid w:val="00DE638F"/>
    <w:rsid w:val="00DE66F3"/>
    <w:rsid w:val="00DE7204"/>
    <w:rsid w:val="00DE72F1"/>
    <w:rsid w:val="00DF051B"/>
    <w:rsid w:val="00DF0A12"/>
    <w:rsid w:val="00DF0EFC"/>
    <w:rsid w:val="00DF1137"/>
    <w:rsid w:val="00DF145E"/>
    <w:rsid w:val="00DF14F0"/>
    <w:rsid w:val="00DF18F5"/>
    <w:rsid w:val="00DF1F3B"/>
    <w:rsid w:val="00DF1FC5"/>
    <w:rsid w:val="00DF20DF"/>
    <w:rsid w:val="00DF273D"/>
    <w:rsid w:val="00DF2D19"/>
    <w:rsid w:val="00DF34D6"/>
    <w:rsid w:val="00DF4074"/>
    <w:rsid w:val="00DF415C"/>
    <w:rsid w:val="00DF4702"/>
    <w:rsid w:val="00DF58FB"/>
    <w:rsid w:val="00DF5A40"/>
    <w:rsid w:val="00DF66C6"/>
    <w:rsid w:val="00DF76A0"/>
    <w:rsid w:val="00DF7DF4"/>
    <w:rsid w:val="00E0010F"/>
    <w:rsid w:val="00E0026E"/>
    <w:rsid w:val="00E005FD"/>
    <w:rsid w:val="00E01E9C"/>
    <w:rsid w:val="00E02A3A"/>
    <w:rsid w:val="00E03AC7"/>
    <w:rsid w:val="00E04598"/>
    <w:rsid w:val="00E04A83"/>
    <w:rsid w:val="00E0503C"/>
    <w:rsid w:val="00E05841"/>
    <w:rsid w:val="00E05C72"/>
    <w:rsid w:val="00E06050"/>
    <w:rsid w:val="00E06459"/>
    <w:rsid w:val="00E078A8"/>
    <w:rsid w:val="00E10E3A"/>
    <w:rsid w:val="00E11E15"/>
    <w:rsid w:val="00E123DF"/>
    <w:rsid w:val="00E12C75"/>
    <w:rsid w:val="00E14D09"/>
    <w:rsid w:val="00E16150"/>
    <w:rsid w:val="00E16268"/>
    <w:rsid w:val="00E16591"/>
    <w:rsid w:val="00E1688D"/>
    <w:rsid w:val="00E169A0"/>
    <w:rsid w:val="00E17242"/>
    <w:rsid w:val="00E178B4"/>
    <w:rsid w:val="00E17B58"/>
    <w:rsid w:val="00E20646"/>
    <w:rsid w:val="00E20B5F"/>
    <w:rsid w:val="00E21480"/>
    <w:rsid w:val="00E21733"/>
    <w:rsid w:val="00E21A34"/>
    <w:rsid w:val="00E222F7"/>
    <w:rsid w:val="00E22371"/>
    <w:rsid w:val="00E22B29"/>
    <w:rsid w:val="00E22D48"/>
    <w:rsid w:val="00E2317C"/>
    <w:rsid w:val="00E23C12"/>
    <w:rsid w:val="00E23D46"/>
    <w:rsid w:val="00E247B9"/>
    <w:rsid w:val="00E25B94"/>
    <w:rsid w:val="00E26363"/>
    <w:rsid w:val="00E267AF"/>
    <w:rsid w:val="00E303E8"/>
    <w:rsid w:val="00E30BC8"/>
    <w:rsid w:val="00E30C3D"/>
    <w:rsid w:val="00E30C92"/>
    <w:rsid w:val="00E31060"/>
    <w:rsid w:val="00E32F5E"/>
    <w:rsid w:val="00E33E3C"/>
    <w:rsid w:val="00E34922"/>
    <w:rsid w:val="00E34AC9"/>
    <w:rsid w:val="00E34E4C"/>
    <w:rsid w:val="00E356BD"/>
    <w:rsid w:val="00E36CF7"/>
    <w:rsid w:val="00E37D80"/>
    <w:rsid w:val="00E40746"/>
    <w:rsid w:val="00E40856"/>
    <w:rsid w:val="00E40986"/>
    <w:rsid w:val="00E414B4"/>
    <w:rsid w:val="00E45118"/>
    <w:rsid w:val="00E45C53"/>
    <w:rsid w:val="00E45CF6"/>
    <w:rsid w:val="00E460D7"/>
    <w:rsid w:val="00E46442"/>
    <w:rsid w:val="00E46B82"/>
    <w:rsid w:val="00E46FDF"/>
    <w:rsid w:val="00E4795E"/>
    <w:rsid w:val="00E47B81"/>
    <w:rsid w:val="00E50741"/>
    <w:rsid w:val="00E50B53"/>
    <w:rsid w:val="00E50C8D"/>
    <w:rsid w:val="00E51704"/>
    <w:rsid w:val="00E51ACA"/>
    <w:rsid w:val="00E51C0D"/>
    <w:rsid w:val="00E52072"/>
    <w:rsid w:val="00E525EE"/>
    <w:rsid w:val="00E53541"/>
    <w:rsid w:val="00E54410"/>
    <w:rsid w:val="00E54D03"/>
    <w:rsid w:val="00E55CA6"/>
    <w:rsid w:val="00E5632C"/>
    <w:rsid w:val="00E56F1E"/>
    <w:rsid w:val="00E60577"/>
    <w:rsid w:val="00E609D2"/>
    <w:rsid w:val="00E60CFD"/>
    <w:rsid w:val="00E62DCC"/>
    <w:rsid w:val="00E638CE"/>
    <w:rsid w:val="00E63EFC"/>
    <w:rsid w:val="00E642E0"/>
    <w:rsid w:val="00E65A73"/>
    <w:rsid w:val="00E66282"/>
    <w:rsid w:val="00E668A9"/>
    <w:rsid w:val="00E70069"/>
    <w:rsid w:val="00E70225"/>
    <w:rsid w:val="00E70439"/>
    <w:rsid w:val="00E705C8"/>
    <w:rsid w:val="00E70624"/>
    <w:rsid w:val="00E70DE9"/>
    <w:rsid w:val="00E71289"/>
    <w:rsid w:val="00E71AF3"/>
    <w:rsid w:val="00E72A40"/>
    <w:rsid w:val="00E72C0F"/>
    <w:rsid w:val="00E72D6A"/>
    <w:rsid w:val="00E730EF"/>
    <w:rsid w:val="00E73349"/>
    <w:rsid w:val="00E73ED6"/>
    <w:rsid w:val="00E744B0"/>
    <w:rsid w:val="00E749C2"/>
    <w:rsid w:val="00E75FF6"/>
    <w:rsid w:val="00E761D0"/>
    <w:rsid w:val="00E762DC"/>
    <w:rsid w:val="00E76F8D"/>
    <w:rsid w:val="00E7732D"/>
    <w:rsid w:val="00E773F0"/>
    <w:rsid w:val="00E774D9"/>
    <w:rsid w:val="00E77519"/>
    <w:rsid w:val="00E77A87"/>
    <w:rsid w:val="00E8067E"/>
    <w:rsid w:val="00E8136A"/>
    <w:rsid w:val="00E81EB2"/>
    <w:rsid w:val="00E825DC"/>
    <w:rsid w:val="00E82A92"/>
    <w:rsid w:val="00E82B54"/>
    <w:rsid w:val="00E8313E"/>
    <w:rsid w:val="00E8315C"/>
    <w:rsid w:val="00E833B7"/>
    <w:rsid w:val="00E83D2C"/>
    <w:rsid w:val="00E83EB0"/>
    <w:rsid w:val="00E84673"/>
    <w:rsid w:val="00E84DEA"/>
    <w:rsid w:val="00E85EAF"/>
    <w:rsid w:val="00E8620A"/>
    <w:rsid w:val="00E86A50"/>
    <w:rsid w:val="00E87058"/>
    <w:rsid w:val="00E87B37"/>
    <w:rsid w:val="00E87F4F"/>
    <w:rsid w:val="00E90093"/>
    <w:rsid w:val="00E901E1"/>
    <w:rsid w:val="00E9091B"/>
    <w:rsid w:val="00E90A47"/>
    <w:rsid w:val="00E90AAA"/>
    <w:rsid w:val="00E90E82"/>
    <w:rsid w:val="00E90FB1"/>
    <w:rsid w:val="00E91981"/>
    <w:rsid w:val="00E92168"/>
    <w:rsid w:val="00E92A36"/>
    <w:rsid w:val="00E92B64"/>
    <w:rsid w:val="00E92C81"/>
    <w:rsid w:val="00E93F4A"/>
    <w:rsid w:val="00E94569"/>
    <w:rsid w:val="00E947BF"/>
    <w:rsid w:val="00E9483D"/>
    <w:rsid w:val="00E94A51"/>
    <w:rsid w:val="00E95D60"/>
    <w:rsid w:val="00E96CEB"/>
    <w:rsid w:val="00E96E4F"/>
    <w:rsid w:val="00E97705"/>
    <w:rsid w:val="00E97720"/>
    <w:rsid w:val="00E9777B"/>
    <w:rsid w:val="00E97A16"/>
    <w:rsid w:val="00EA01B9"/>
    <w:rsid w:val="00EA1A61"/>
    <w:rsid w:val="00EA1CBB"/>
    <w:rsid w:val="00EA201B"/>
    <w:rsid w:val="00EA2321"/>
    <w:rsid w:val="00EA2764"/>
    <w:rsid w:val="00EA2A24"/>
    <w:rsid w:val="00EA3A9E"/>
    <w:rsid w:val="00EA3D0B"/>
    <w:rsid w:val="00EA50DB"/>
    <w:rsid w:val="00EA61DB"/>
    <w:rsid w:val="00EA6890"/>
    <w:rsid w:val="00EA7679"/>
    <w:rsid w:val="00EA76D6"/>
    <w:rsid w:val="00EA7EE5"/>
    <w:rsid w:val="00EB017E"/>
    <w:rsid w:val="00EB0924"/>
    <w:rsid w:val="00EB0B49"/>
    <w:rsid w:val="00EB1575"/>
    <w:rsid w:val="00EB19EF"/>
    <w:rsid w:val="00EB1A11"/>
    <w:rsid w:val="00EB245A"/>
    <w:rsid w:val="00EB2681"/>
    <w:rsid w:val="00EB2B37"/>
    <w:rsid w:val="00EB3E06"/>
    <w:rsid w:val="00EB3EE3"/>
    <w:rsid w:val="00EB52BB"/>
    <w:rsid w:val="00EB6640"/>
    <w:rsid w:val="00EB702E"/>
    <w:rsid w:val="00EB721D"/>
    <w:rsid w:val="00EB77E2"/>
    <w:rsid w:val="00EB7893"/>
    <w:rsid w:val="00EB7CB7"/>
    <w:rsid w:val="00EC08B8"/>
    <w:rsid w:val="00EC15FF"/>
    <w:rsid w:val="00EC2664"/>
    <w:rsid w:val="00EC2880"/>
    <w:rsid w:val="00EC3416"/>
    <w:rsid w:val="00EC3EC9"/>
    <w:rsid w:val="00EC4251"/>
    <w:rsid w:val="00EC44D6"/>
    <w:rsid w:val="00EC4757"/>
    <w:rsid w:val="00EC5037"/>
    <w:rsid w:val="00EC5261"/>
    <w:rsid w:val="00EC62EB"/>
    <w:rsid w:val="00EC649D"/>
    <w:rsid w:val="00EC64C5"/>
    <w:rsid w:val="00EC6EF4"/>
    <w:rsid w:val="00EC737B"/>
    <w:rsid w:val="00EC76A7"/>
    <w:rsid w:val="00EC77D3"/>
    <w:rsid w:val="00ED15E2"/>
    <w:rsid w:val="00ED32D6"/>
    <w:rsid w:val="00ED358E"/>
    <w:rsid w:val="00ED37B1"/>
    <w:rsid w:val="00ED3E80"/>
    <w:rsid w:val="00ED3F9E"/>
    <w:rsid w:val="00ED44B2"/>
    <w:rsid w:val="00ED45B6"/>
    <w:rsid w:val="00ED4B28"/>
    <w:rsid w:val="00ED509B"/>
    <w:rsid w:val="00ED68A1"/>
    <w:rsid w:val="00ED6B68"/>
    <w:rsid w:val="00ED7281"/>
    <w:rsid w:val="00ED743D"/>
    <w:rsid w:val="00EE0439"/>
    <w:rsid w:val="00EE083E"/>
    <w:rsid w:val="00EE1356"/>
    <w:rsid w:val="00EE1D88"/>
    <w:rsid w:val="00EE246F"/>
    <w:rsid w:val="00EE31A2"/>
    <w:rsid w:val="00EE3A8C"/>
    <w:rsid w:val="00EE40D7"/>
    <w:rsid w:val="00EE4F8A"/>
    <w:rsid w:val="00EE5415"/>
    <w:rsid w:val="00EE5E3E"/>
    <w:rsid w:val="00EE628E"/>
    <w:rsid w:val="00EE6A66"/>
    <w:rsid w:val="00EE78EA"/>
    <w:rsid w:val="00EE79F9"/>
    <w:rsid w:val="00EE7C9A"/>
    <w:rsid w:val="00EF0356"/>
    <w:rsid w:val="00EF040C"/>
    <w:rsid w:val="00EF0483"/>
    <w:rsid w:val="00EF08BA"/>
    <w:rsid w:val="00EF0B7B"/>
    <w:rsid w:val="00EF13F7"/>
    <w:rsid w:val="00EF14D0"/>
    <w:rsid w:val="00EF1897"/>
    <w:rsid w:val="00EF209C"/>
    <w:rsid w:val="00EF33BE"/>
    <w:rsid w:val="00EF3B62"/>
    <w:rsid w:val="00EF3BB2"/>
    <w:rsid w:val="00EF408A"/>
    <w:rsid w:val="00EF40DE"/>
    <w:rsid w:val="00EF415E"/>
    <w:rsid w:val="00EF4BD8"/>
    <w:rsid w:val="00EF4BDB"/>
    <w:rsid w:val="00EF5662"/>
    <w:rsid w:val="00EF5E5E"/>
    <w:rsid w:val="00EF5E73"/>
    <w:rsid w:val="00EF6682"/>
    <w:rsid w:val="00EF6802"/>
    <w:rsid w:val="00EF6885"/>
    <w:rsid w:val="00EF6A42"/>
    <w:rsid w:val="00EF6F5A"/>
    <w:rsid w:val="00EF7512"/>
    <w:rsid w:val="00EF7A5C"/>
    <w:rsid w:val="00EF7A7D"/>
    <w:rsid w:val="00F00639"/>
    <w:rsid w:val="00F0078F"/>
    <w:rsid w:val="00F00898"/>
    <w:rsid w:val="00F00947"/>
    <w:rsid w:val="00F00A0A"/>
    <w:rsid w:val="00F01411"/>
    <w:rsid w:val="00F01615"/>
    <w:rsid w:val="00F024B2"/>
    <w:rsid w:val="00F02957"/>
    <w:rsid w:val="00F03D43"/>
    <w:rsid w:val="00F03F07"/>
    <w:rsid w:val="00F04028"/>
    <w:rsid w:val="00F047E9"/>
    <w:rsid w:val="00F0561C"/>
    <w:rsid w:val="00F059A6"/>
    <w:rsid w:val="00F05ED3"/>
    <w:rsid w:val="00F07145"/>
    <w:rsid w:val="00F0734D"/>
    <w:rsid w:val="00F074B1"/>
    <w:rsid w:val="00F07A10"/>
    <w:rsid w:val="00F07F0F"/>
    <w:rsid w:val="00F10310"/>
    <w:rsid w:val="00F10EA1"/>
    <w:rsid w:val="00F11B2F"/>
    <w:rsid w:val="00F13455"/>
    <w:rsid w:val="00F13D19"/>
    <w:rsid w:val="00F141FC"/>
    <w:rsid w:val="00F14B9D"/>
    <w:rsid w:val="00F154B9"/>
    <w:rsid w:val="00F15C8C"/>
    <w:rsid w:val="00F1673C"/>
    <w:rsid w:val="00F176A0"/>
    <w:rsid w:val="00F20261"/>
    <w:rsid w:val="00F20392"/>
    <w:rsid w:val="00F2105C"/>
    <w:rsid w:val="00F21ACE"/>
    <w:rsid w:val="00F22063"/>
    <w:rsid w:val="00F23247"/>
    <w:rsid w:val="00F233D4"/>
    <w:rsid w:val="00F237A7"/>
    <w:rsid w:val="00F24D28"/>
    <w:rsid w:val="00F24EB7"/>
    <w:rsid w:val="00F255D9"/>
    <w:rsid w:val="00F25C0D"/>
    <w:rsid w:val="00F25EEA"/>
    <w:rsid w:val="00F2678D"/>
    <w:rsid w:val="00F26C70"/>
    <w:rsid w:val="00F27360"/>
    <w:rsid w:val="00F2738A"/>
    <w:rsid w:val="00F3003F"/>
    <w:rsid w:val="00F308B4"/>
    <w:rsid w:val="00F31263"/>
    <w:rsid w:val="00F3127E"/>
    <w:rsid w:val="00F3198C"/>
    <w:rsid w:val="00F31BE5"/>
    <w:rsid w:val="00F328C8"/>
    <w:rsid w:val="00F32C8A"/>
    <w:rsid w:val="00F33051"/>
    <w:rsid w:val="00F3373E"/>
    <w:rsid w:val="00F33795"/>
    <w:rsid w:val="00F33A2A"/>
    <w:rsid w:val="00F34892"/>
    <w:rsid w:val="00F348F3"/>
    <w:rsid w:val="00F34DA3"/>
    <w:rsid w:val="00F35177"/>
    <w:rsid w:val="00F3528C"/>
    <w:rsid w:val="00F35B55"/>
    <w:rsid w:val="00F36933"/>
    <w:rsid w:val="00F3694F"/>
    <w:rsid w:val="00F37161"/>
    <w:rsid w:val="00F371E0"/>
    <w:rsid w:val="00F37301"/>
    <w:rsid w:val="00F401FD"/>
    <w:rsid w:val="00F404C7"/>
    <w:rsid w:val="00F40703"/>
    <w:rsid w:val="00F41317"/>
    <w:rsid w:val="00F41AB9"/>
    <w:rsid w:val="00F42A82"/>
    <w:rsid w:val="00F42FA1"/>
    <w:rsid w:val="00F43668"/>
    <w:rsid w:val="00F43969"/>
    <w:rsid w:val="00F43EC5"/>
    <w:rsid w:val="00F450DB"/>
    <w:rsid w:val="00F45CC1"/>
    <w:rsid w:val="00F46950"/>
    <w:rsid w:val="00F46BB0"/>
    <w:rsid w:val="00F47071"/>
    <w:rsid w:val="00F4758C"/>
    <w:rsid w:val="00F50DE3"/>
    <w:rsid w:val="00F50FAE"/>
    <w:rsid w:val="00F51102"/>
    <w:rsid w:val="00F515DA"/>
    <w:rsid w:val="00F5160C"/>
    <w:rsid w:val="00F516FE"/>
    <w:rsid w:val="00F52897"/>
    <w:rsid w:val="00F53CF2"/>
    <w:rsid w:val="00F54441"/>
    <w:rsid w:val="00F55357"/>
    <w:rsid w:val="00F55CAC"/>
    <w:rsid w:val="00F55CDC"/>
    <w:rsid w:val="00F55F9B"/>
    <w:rsid w:val="00F569C5"/>
    <w:rsid w:val="00F56DA3"/>
    <w:rsid w:val="00F571BE"/>
    <w:rsid w:val="00F57543"/>
    <w:rsid w:val="00F57731"/>
    <w:rsid w:val="00F60569"/>
    <w:rsid w:val="00F618D2"/>
    <w:rsid w:val="00F61C14"/>
    <w:rsid w:val="00F62138"/>
    <w:rsid w:val="00F63406"/>
    <w:rsid w:val="00F651D1"/>
    <w:rsid w:val="00F652D8"/>
    <w:rsid w:val="00F6554E"/>
    <w:rsid w:val="00F66302"/>
    <w:rsid w:val="00F667A7"/>
    <w:rsid w:val="00F668E4"/>
    <w:rsid w:val="00F66C3A"/>
    <w:rsid w:val="00F7016D"/>
    <w:rsid w:val="00F70D4F"/>
    <w:rsid w:val="00F71226"/>
    <w:rsid w:val="00F7200E"/>
    <w:rsid w:val="00F7201C"/>
    <w:rsid w:val="00F72B51"/>
    <w:rsid w:val="00F738F7"/>
    <w:rsid w:val="00F73958"/>
    <w:rsid w:val="00F73DD0"/>
    <w:rsid w:val="00F753ED"/>
    <w:rsid w:val="00F76462"/>
    <w:rsid w:val="00F76B70"/>
    <w:rsid w:val="00F7739C"/>
    <w:rsid w:val="00F77C3E"/>
    <w:rsid w:val="00F77CFE"/>
    <w:rsid w:val="00F8142A"/>
    <w:rsid w:val="00F81F3E"/>
    <w:rsid w:val="00F8225A"/>
    <w:rsid w:val="00F824B0"/>
    <w:rsid w:val="00F8305F"/>
    <w:rsid w:val="00F833DE"/>
    <w:rsid w:val="00F838B2"/>
    <w:rsid w:val="00F83C4D"/>
    <w:rsid w:val="00F84B73"/>
    <w:rsid w:val="00F84C40"/>
    <w:rsid w:val="00F8503F"/>
    <w:rsid w:val="00F851A9"/>
    <w:rsid w:val="00F86B4B"/>
    <w:rsid w:val="00F870AE"/>
    <w:rsid w:val="00F876ED"/>
    <w:rsid w:val="00F9007D"/>
    <w:rsid w:val="00F904FD"/>
    <w:rsid w:val="00F90A51"/>
    <w:rsid w:val="00F90CAE"/>
    <w:rsid w:val="00F91046"/>
    <w:rsid w:val="00F91934"/>
    <w:rsid w:val="00F924D3"/>
    <w:rsid w:val="00F93077"/>
    <w:rsid w:val="00F932B5"/>
    <w:rsid w:val="00F93671"/>
    <w:rsid w:val="00F94209"/>
    <w:rsid w:val="00F94868"/>
    <w:rsid w:val="00F956B3"/>
    <w:rsid w:val="00F959D4"/>
    <w:rsid w:val="00F95A42"/>
    <w:rsid w:val="00F95E6A"/>
    <w:rsid w:val="00F95F16"/>
    <w:rsid w:val="00F96190"/>
    <w:rsid w:val="00F97752"/>
    <w:rsid w:val="00F97C23"/>
    <w:rsid w:val="00F97C9C"/>
    <w:rsid w:val="00FA0DC5"/>
    <w:rsid w:val="00FA10AE"/>
    <w:rsid w:val="00FA118C"/>
    <w:rsid w:val="00FA13F9"/>
    <w:rsid w:val="00FA3A0E"/>
    <w:rsid w:val="00FA3DF8"/>
    <w:rsid w:val="00FA3E27"/>
    <w:rsid w:val="00FA41F6"/>
    <w:rsid w:val="00FA42B7"/>
    <w:rsid w:val="00FA4A1E"/>
    <w:rsid w:val="00FA4C69"/>
    <w:rsid w:val="00FA4F16"/>
    <w:rsid w:val="00FA5ADF"/>
    <w:rsid w:val="00FA6589"/>
    <w:rsid w:val="00FA6B34"/>
    <w:rsid w:val="00FA7189"/>
    <w:rsid w:val="00FA762A"/>
    <w:rsid w:val="00FA7D9B"/>
    <w:rsid w:val="00FB0287"/>
    <w:rsid w:val="00FB07CD"/>
    <w:rsid w:val="00FB0970"/>
    <w:rsid w:val="00FB10BA"/>
    <w:rsid w:val="00FB1202"/>
    <w:rsid w:val="00FB1289"/>
    <w:rsid w:val="00FB28FA"/>
    <w:rsid w:val="00FB2EC3"/>
    <w:rsid w:val="00FB3153"/>
    <w:rsid w:val="00FB324C"/>
    <w:rsid w:val="00FB3D48"/>
    <w:rsid w:val="00FB489E"/>
    <w:rsid w:val="00FB49E3"/>
    <w:rsid w:val="00FB5639"/>
    <w:rsid w:val="00FB56B0"/>
    <w:rsid w:val="00FB5B0D"/>
    <w:rsid w:val="00FB666C"/>
    <w:rsid w:val="00FB76A9"/>
    <w:rsid w:val="00FB79CD"/>
    <w:rsid w:val="00FC0040"/>
    <w:rsid w:val="00FC04A0"/>
    <w:rsid w:val="00FC069A"/>
    <w:rsid w:val="00FC1E48"/>
    <w:rsid w:val="00FC1FDB"/>
    <w:rsid w:val="00FC2410"/>
    <w:rsid w:val="00FC30AE"/>
    <w:rsid w:val="00FC366C"/>
    <w:rsid w:val="00FC4018"/>
    <w:rsid w:val="00FC4374"/>
    <w:rsid w:val="00FC49FB"/>
    <w:rsid w:val="00FC5C7D"/>
    <w:rsid w:val="00FC6169"/>
    <w:rsid w:val="00FC6FE2"/>
    <w:rsid w:val="00FC7B99"/>
    <w:rsid w:val="00FC7C81"/>
    <w:rsid w:val="00FD14B1"/>
    <w:rsid w:val="00FD158E"/>
    <w:rsid w:val="00FD17BF"/>
    <w:rsid w:val="00FD2340"/>
    <w:rsid w:val="00FD239B"/>
    <w:rsid w:val="00FD265D"/>
    <w:rsid w:val="00FD27EE"/>
    <w:rsid w:val="00FD34C5"/>
    <w:rsid w:val="00FD3C81"/>
    <w:rsid w:val="00FD4961"/>
    <w:rsid w:val="00FD5AC3"/>
    <w:rsid w:val="00FD6A60"/>
    <w:rsid w:val="00FD6E3E"/>
    <w:rsid w:val="00FD7172"/>
    <w:rsid w:val="00FD7798"/>
    <w:rsid w:val="00FD7B6D"/>
    <w:rsid w:val="00FE03AB"/>
    <w:rsid w:val="00FE0BA0"/>
    <w:rsid w:val="00FE0BF6"/>
    <w:rsid w:val="00FE0D1C"/>
    <w:rsid w:val="00FE1770"/>
    <w:rsid w:val="00FE2552"/>
    <w:rsid w:val="00FE2EFA"/>
    <w:rsid w:val="00FE4092"/>
    <w:rsid w:val="00FE418D"/>
    <w:rsid w:val="00FE4E14"/>
    <w:rsid w:val="00FE4EA4"/>
    <w:rsid w:val="00FE4EDC"/>
    <w:rsid w:val="00FE6125"/>
    <w:rsid w:val="00FE6340"/>
    <w:rsid w:val="00FE67D4"/>
    <w:rsid w:val="00FE6827"/>
    <w:rsid w:val="00FE6964"/>
    <w:rsid w:val="00FE700A"/>
    <w:rsid w:val="00FE7035"/>
    <w:rsid w:val="00FE7434"/>
    <w:rsid w:val="00FE7748"/>
    <w:rsid w:val="00FE7757"/>
    <w:rsid w:val="00FE7D17"/>
    <w:rsid w:val="00FE7E67"/>
    <w:rsid w:val="00FF03BA"/>
    <w:rsid w:val="00FF0792"/>
    <w:rsid w:val="00FF09B6"/>
    <w:rsid w:val="00FF0FE3"/>
    <w:rsid w:val="00FF13C2"/>
    <w:rsid w:val="00FF2459"/>
    <w:rsid w:val="00FF27C3"/>
    <w:rsid w:val="00FF34B3"/>
    <w:rsid w:val="00FF4315"/>
    <w:rsid w:val="00FF5FFE"/>
    <w:rsid w:val="00FF7384"/>
    <w:rsid w:val="00FF7482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EE5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30"/>
      <w:szCs w:val="30"/>
      <w:lang w:eastAsia="en-US"/>
    </w:rPr>
  </w:style>
  <w:style w:type="paragraph" w:styleId="12">
    <w:name w:val="heading 1"/>
    <w:basedOn w:val="a1"/>
    <w:next w:val="a1"/>
    <w:link w:val="13"/>
    <w:qFormat/>
    <w:rsid w:val="00EC4757"/>
    <w:pPr>
      <w:keepNext/>
      <w:keepLines/>
      <w:tabs>
        <w:tab w:val="left" w:pos="426"/>
      </w:tabs>
      <w:suppressAutoHyphens/>
      <w:spacing w:after="240" w:line="240" w:lineRule="auto"/>
      <w:ind w:firstLine="0"/>
      <w:jc w:val="center"/>
      <w:outlineLvl w:val="0"/>
    </w:pPr>
    <w:rPr>
      <w:rFonts w:ascii="Times New Roman Полужирный" w:eastAsia="Calibri" w:hAnsi="Times New Roman Полужирный"/>
      <w:b/>
      <w:bCs/>
      <w:kern w:val="32"/>
    </w:rPr>
  </w:style>
  <w:style w:type="paragraph" w:styleId="24">
    <w:name w:val="heading 2"/>
    <w:basedOn w:val="a1"/>
    <w:next w:val="a1"/>
    <w:link w:val="25"/>
    <w:qFormat/>
    <w:rsid w:val="001D70A7"/>
    <w:pPr>
      <w:spacing w:after="240" w:line="240" w:lineRule="auto"/>
      <w:ind w:firstLine="0"/>
      <w:jc w:val="center"/>
      <w:outlineLvl w:val="1"/>
    </w:pPr>
    <w:rPr>
      <w:b/>
    </w:rPr>
  </w:style>
  <w:style w:type="paragraph" w:styleId="30">
    <w:name w:val="heading 3"/>
    <w:basedOn w:val="a1"/>
    <w:next w:val="a1"/>
    <w:link w:val="31"/>
    <w:qFormat/>
    <w:rsid w:val="007211E0"/>
    <w:pPr>
      <w:keepNext/>
      <w:keepLines/>
      <w:spacing w:before="240" w:after="240" w:line="240" w:lineRule="auto"/>
      <w:ind w:firstLine="0"/>
      <w:jc w:val="center"/>
      <w:outlineLvl w:val="2"/>
    </w:pPr>
    <w:rPr>
      <w:rFonts w:eastAsia="Calibri"/>
      <w:bCs/>
      <w:color w:val="000000"/>
      <w:lang w:val="en-US"/>
    </w:rPr>
  </w:style>
  <w:style w:type="paragraph" w:styleId="4">
    <w:name w:val="heading 4"/>
    <w:basedOn w:val="a1"/>
    <w:next w:val="a1"/>
    <w:link w:val="40"/>
    <w:qFormat/>
    <w:rsid w:val="00414601"/>
    <w:pPr>
      <w:keepNext/>
      <w:keepLines/>
      <w:spacing w:before="240" w:after="240" w:line="240" w:lineRule="auto"/>
      <w:ind w:firstLine="0"/>
      <w:jc w:val="center"/>
      <w:outlineLvl w:val="3"/>
    </w:pPr>
    <w:rPr>
      <w:rFonts w:eastAsia="Calibri"/>
      <w:bCs/>
      <w:iCs/>
    </w:rPr>
  </w:style>
  <w:style w:type="paragraph" w:styleId="5">
    <w:name w:val="heading 5"/>
    <w:basedOn w:val="a1"/>
    <w:next w:val="a1"/>
    <w:link w:val="50"/>
    <w:qFormat/>
    <w:rsid w:val="0007596E"/>
    <w:pPr>
      <w:keepNext/>
      <w:keepLines/>
      <w:numPr>
        <w:ilvl w:val="4"/>
        <w:numId w:val="10"/>
      </w:numPr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1"/>
    <w:next w:val="a1"/>
    <w:link w:val="60"/>
    <w:qFormat/>
    <w:rsid w:val="0007596E"/>
    <w:pPr>
      <w:keepNext/>
      <w:keepLines/>
      <w:numPr>
        <w:ilvl w:val="5"/>
        <w:numId w:val="10"/>
      </w:numPr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1"/>
    <w:next w:val="a1"/>
    <w:link w:val="70"/>
    <w:qFormat/>
    <w:rsid w:val="0007596E"/>
    <w:pPr>
      <w:keepNext/>
      <w:keepLines/>
      <w:numPr>
        <w:ilvl w:val="6"/>
        <w:numId w:val="10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1"/>
    <w:next w:val="a1"/>
    <w:link w:val="80"/>
    <w:qFormat/>
    <w:rsid w:val="0007596E"/>
    <w:pPr>
      <w:keepNext/>
      <w:keepLines/>
      <w:numPr>
        <w:ilvl w:val="7"/>
        <w:numId w:val="10"/>
      </w:numPr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qFormat/>
    <w:rsid w:val="0007596E"/>
    <w:pPr>
      <w:keepNext/>
      <w:keepLines/>
      <w:numPr>
        <w:ilvl w:val="8"/>
        <w:numId w:val="10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EC4757"/>
    <w:rPr>
      <w:rFonts w:ascii="Times New Roman Полужирный" w:hAnsi="Times New Roman Полужирный"/>
      <w:b/>
      <w:bCs/>
      <w:kern w:val="32"/>
      <w:sz w:val="30"/>
      <w:szCs w:val="30"/>
      <w:lang w:eastAsia="en-US"/>
    </w:rPr>
  </w:style>
  <w:style w:type="character" w:customStyle="1" w:styleId="25">
    <w:name w:val="Заголовок 2 Знак"/>
    <w:link w:val="24"/>
    <w:locked/>
    <w:rsid w:val="001D70A7"/>
    <w:rPr>
      <w:rFonts w:ascii="Times New Roman" w:eastAsia="Times New Roman" w:hAnsi="Times New Roman"/>
      <w:b/>
      <w:sz w:val="30"/>
      <w:szCs w:val="30"/>
      <w:lang w:eastAsia="en-US"/>
    </w:rPr>
  </w:style>
  <w:style w:type="character" w:customStyle="1" w:styleId="31">
    <w:name w:val="Заголовок 3 Знак"/>
    <w:link w:val="30"/>
    <w:locked/>
    <w:rsid w:val="007211E0"/>
    <w:rPr>
      <w:rFonts w:ascii="Times New Roman" w:hAnsi="Times New Roman"/>
      <w:bCs/>
      <w:color w:val="000000"/>
      <w:sz w:val="30"/>
      <w:szCs w:val="30"/>
      <w:lang w:val="en-US" w:eastAsia="en-US"/>
    </w:rPr>
  </w:style>
  <w:style w:type="character" w:customStyle="1" w:styleId="40">
    <w:name w:val="Заголовок 4 Знак"/>
    <w:link w:val="4"/>
    <w:locked/>
    <w:rsid w:val="00414601"/>
    <w:rPr>
      <w:rFonts w:ascii="Times New Roman" w:hAnsi="Times New Roman"/>
      <w:bCs/>
      <w:iCs/>
      <w:sz w:val="30"/>
      <w:szCs w:val="30"/>
      <w:lang w:eastAsia="en-US"/>
    </w:rPr>
  </w:style>
  <w:style w:type="character" w:customStyle="1" w:styleId="50">
    <w:name w:val="Заголовок 5 Знак"/>
    <w:link w:val="5"/>
    <w:locked/>
    <w:rsid w:val="0007596E"/>
    <w:rPr>
      <w:rFonts w:ascii="Cambria" w:eastAsia="Calibri" w:hAnsi="Cambria"/>
      <w:color w:val="243F60"/>
      <w:sz w:val="30"/>
      <w:szCs w:val="30"/>
      <w:lang w:val="ru-RU" w:eastAsia="en-US" w:bidi="ar-SA"/>
    </w:rPr>
  </w:style>
  <w:style w:type="character" w:customStyle="1" w:styleId="60">
    <w:name w:val="Заголовок 6 Знак"/>
    <w:link w:val="6"/>
    <w:locked/>
    <w:rsid w:val="0007596E"/>
    <w:rPr>
      <w:rFonts w:ascii="Cambria" w:eastAsia="Calibri" w:hAnsi="Cambria"/>
      <w:i/>
      <w:iCs/>
      <w:color w:val="243F60"/>
      <w:sz w:val="30"/>
      <w:szCs w:val="30"/>
      <w:lang w:val="ru-RU" w:eastAsia="en-US" w:bidi="ar-SA"/>
    </w:rPr>
  </w:style>
  <w:style w:type="character" w:customStyle="1" w:styleId="70">
    <w:name w:val="Заголовок 7 Знак"/>
    <w:link w:val="7"/>
    <w:locked/>
    <w:rsid w:val="0007596E"/>
    <w:rPr>
      <w:rFonts w:ascii="Cambria" w:eastAsia="Calibri" w:hAnsi="Cambria"/>
      <w:i/>
      <w:iCs/>
      <w:color w:val="404040"/>
      <w:sz w:val="30"/>
      <w:szCs w:val="30"/>
      <w:lang w:val="ru-RU" w:eastAsia="en-US" w:bidi="ar-SA"/>
    </w:rPr>
  </w:style>
  <w:style w:type="character" w:customStyle="1" w:styleId="80">
    <w:name w:val="Заголовок 8 Знак"/>
    <w:link w:val="8"/>
    <w:locked/>
    <w:rsid w:val="0007596E"/>
    <w:rPr>
      <w:rFonts w:ascii="Cambria" w:eastAsia="Calibri" w:hAnsi="Cambria"/>
      <w:color w:val="4F81BD"/>
      <w:lang w:val="ru-RU" w:eastAsia="en-US" w:bidi="ar-SA"/>
    </w:rPr>
  </w:style>
  <w:style w:type="character" w:customStyle="1" w:styleId="90">
    <w:name w:val="Заголовок 9 Знак"/>
    <w:link w:val="9"/>
    <w:locked/>
    <w:rsid w:val="0007596E"/>
    <w:rPr>
      <w:rFonts w:ascii="Cambria" w:eastAsia="Calibri" w:hAnsi="Cambria"/>
      <w:i/>
      <w:iCs/>
      <w:color w:val="404040"/>
      <w:lang w:val="ru-RU" w:eastAsia="en-US" w:bidi="ar-SA"/>
    </w:rPr>
  </w:style>
  <w:style w:type="paragraph" w:styleId="a5">
    <w:name w:val="header"/>
    <w:basedOn w:val="a1"/>
    <w:link w:val="a6"/>
    <w:uiPriority w:val="99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41284"/>
    <w:rPr>
      <w:rFonts w:ascii="Times New Roman" w:hAnsi="Times New Roman"/>
      <w:sz w:val="30"/>
      <w:lang w:val="x-none" w:eastAsia="en-US"/>
    </w:rPr>
  </w:style>
  <w:style w:type="paragraph" w:styleId="a7">
    <w:name w:val="footer"/>
    <w:basedOn w:val="a1"/>
    <w:link w:val="a8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041284"/>
    <w:rPr>
      <w:rFonts w:ascii="Times New Roman" w:hAnsi="Times New Roman"/>
      <w:sz w:val="30"/>
      <w:lang w:val="x-none" w:eastAsia="en-US"/>
    </w:rPr>
  </w:style>
  <w:style w:type="character" w:styleId="a9">
    <w:name w:val="annotation reference"/>
    <w:rsid w:val="00EC44D6"/>
    <w:rPr>
      <w:sz w:val="16"/>
    </w:rPr>
  </w:style>
  <w:style w:type="paragraph" w:styleId="aa">
    <w:name w:val="annotation text"/>
    <w:basedOn w:val="a1"/>
    <w:link w:val="ab"/>
    <w:rsid w:val="00EC44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F16FD"/>
    <w:rPr>
      <w:rFonts w:ascii="Times New Roman" w:hAnsi="Times New Roman"/>
      <w:sz w:val="20"/>
      <w:lang w:val="x-none" w:eastAsia="en-US"/>
    </w:rPr>
  </w:style>
  <w:style w:type="paragraph" w:styleId="ac">
    <w:name w:val="annotation subject"/>
    <w:basedOn w:val="aa"/>
    <w:next w:val="aa"/>
    <w:link w:val="ad"/>
    <w:semiHidden/>
    <w:rsid w:val="00EC44D6"/>
    <w:rPr>
      <w:b/>
      <w:bCs/>
    </w:rPr>
  </w:style>
  <w:style w:type="character" w:customStyle="1" w:styleId="ad">
    <w:name w:val="Тема примечания Знак"/>
    <w:link w:val="ac"/>
    <w:semiHidden/>
    <w:locked/>
    <w:rsid w:val="008F16FD"/>
    <w:rPr>
      <w:rFonts w:ascii="Times New Roman" w:hAnsi="Times New Roman"/>
      <w:b/>
      <w:sz w:val="20"/>
      <w:lang w:val="x-none" w:eastAsia="en-US"/>
    </w:rPr>
  </w:style>
  <w:style w:type="paragraph" w:styleId="ae">
    <w:name w:val="Balloon Text"/>
    <w:basedOn w:val="a1"/>
    <w:link w:val="af"/>
    <w:semiHidden/>
    <w:rsid w:val="00EC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8F16FD"/>
    <w:rPr>
      <w:rFonts w:ascii="Tahoma" w:hAnsi="Tahoma"/>
      <w:sz w:val="16"/>
      <w:lang w:val="x-none" w:eastAsia="en-US"/>
    </w:rPr>
  </w:style>
  <w:style w:type="paragraph" w:customStyle="1" w:styleId="a0">
    <w:name w:val="_Основной с красной строки"/>
    <w:basedOn w:val="a1"/>
    <w:link w:val="af0"/>
    <w:rsid w:val="00E0010F"/>
    <w:pPr>
      <w:numPr>
        <w:numId w:val="8"/>
      </w:numPr>
      <w:spacing w:after="0"/>
    </w:pPr>
    <w:rPr>
      <w:rFonts w:eastAsia="Calibri"/>
      <w:szCs w:val="24"/>
      <w:lang w:eastAsia="ru-RU"/>
    </w:rPr>
  </w:style>
  <w:style w:type="character" w:customStyle="1" w:styleId="af0">
    <w:name w:val="_Основной с красной строки Знак"/>
    <w:link w:val="a0"/>
    <w:locked/>
    <w:rsid w:val="00E0010F"/>
    <w:rPr>
      <w:rFonts w:eastAsia="Calibri"/>
      <w:sz w:val="30"/>
      <w:szCs w:val="24"/>
      <w:lang w:val="ru-RU" w:eastAsia="ru-RU" w:bidi="ar-SA"/>
    </w:rPr>
  </w:style>
  <w:style w:type="paragraph" w:customStyle="1" w:styleId="af1">
    <w:name w:val="_Титул_Название документа"/>
    <w:basedOn w:val="a1"/>
    <w:link w:val="af2"/>
    <w:rsid w:val="00FE6964"/>
    <w:pPr>
      <w:ind w:firstLine="0"/>
      <w:jc w:val="center"/>
    </w:pPr>
    <w:rPr>
      <w:b/>
    </w:rPr>
  </w:style>
  <w:style w:type="paragraph" w:customStyle="1" w:styleId="af3">
    <w:name w:val="_Титул_Название сервиса"/>
    <w:basedOn w:val="a1"/>
    <w:link w:val="af4"/>
    <w:rsid w:val="00E0010F"/>
    <w:pPr>
      <w:spacing w:before="120" w:after="0" w:line="240" w:lineRule="auto"/>
      <w:jc w:val="center"/>
    </w:pPr>
    <w:rPr>
      <w:rFonts w:eastAsia="Calibri"/>
      <w:b/>
      <w:sz w:val="36"/>
      <w:szCs w:val="36"/>
      <w:lang w:eastAsia="ru-RU"/>
    </w:rPr>
  </w:style>
  <w:style w:type="character" w:customStyle="1" w:styleId="af4">
    <w:name w:val="_Титул_Название сервиса Знак"/>
    <w:link w:val="af3"/>
    <w:locked/>
    <w:rsid w:val="00E0010F"/>
    <w:rPr>
      <w:rFonts w:ascii="Times New Roman" w:hAnsi="Times New Roman"/>
      <w:b/>
      <w:sz w:val="36"/>
      <w:lang w:val="x-none" w:eastAsia="x-none"/>
    </w:rPr>
  </w:style>
  <w:style w:type="character" w:customStyle="1" w:styleId="af2">
    <w:name w:val="_Титул_Название документа Знак"/>
    <w:link w:val="af1"/>
    <w:locked/>
    <w:rsid w:val="00FE6964"/>
    <w:rPr>
      <w:rFonts w:ascii="Times New Roman" w:hAnsi="Times New Roman"/>
      <w:b/>
      <w:sz w:val="30"/>
    </w:rPr>
  </w:style>
  <w:style w:type="paragraph" w:customStyle="1" w:styleId="af5">
    <w:name w:val="_Титул_НЮГК"/>
    <w:basedOn w:val="a1"/>
    <w:rsid w:val="00E0010F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Calibri"/>
      <w:szCs w:val="20"/>
      <w:lang w:eastAsia="ru-RU"/>
    </w:rPr>
  </w:style>
  <w:style w:type="paragraph" w:customStyle="1" w:styleId="af6">
    <w:name w:val="_Титул_Дата"/>
    <w:basedOn w:val="a1"/>
    <w:rsid w:val="00E0010F"/>
    <w:pPr>
      <w:spacing w:before="200" w:after="0" w:line="240" w:lineRule="auto"/>
      <w:ind w:left="284" w:firstLine="567"/>
    </w:pPr>
    <w:rPr>
      <w:rFonts w:eastAsia="Calibri"/>
      <w:b/>
      <w:szCs w:val="24"/>
      <w:lang w:eastAsia="ru-RU"/>
    </w:rPr>
  </w:style>
  <w:style w:type="paragraph" w:styleId="af7">
    <w:name w:val="caption"/>
    <w:basedOn w:val="a1"/>
    <w:next w:val="a1"/>
    <w:qFormat/>
    <w:rsid w:val="00EC44D6"/>
    <w:pPr>
      <w:spacing w:after="0" w:line="240" w:lineRule="auto"/>
    </w:pPr>
    <w:rPr>
      <w:rFonts w:eastAsia="Calibri"/>
      <w:b/>
      <w:bCs/>
      <w:color w:val="4F81BD"/>
      <w:sz w:val="18"/>
      <w:szCs w:val="18"/>
    </w:rPr>
  </w:style>
  <w:style w:type="paragraph" w:customStyle="1" w:styleId="NoSpacing1">
    <w:name w:val="No Spacing1"/>
    <w:rsid w:val="00EC44D6"/>
    <w:rPr>
      <w:sz w:val="22"/>
      <w:szCs w:val="22"/>
      <w:lang w:eastAsia="en-US"/>
    </w:rPr>
  </w:style>
  <w:style w:type="paragraph" w:customStyle="1" w:styleId="TOCHeading1">
    <w:name w:val="TOC Heading1"/>
    <w:basedOn w:val="a1"/>
    <w:next w:val="a1"/>
    <w:rsid w:val="00EC44D6"/>
    <w:pPr>
      <w:spacing w:after="0"/>
    </w:pPr>
    <w:rPr>
      <w:rFonts w:eastAsia="Calibri"/>
    </w:rPr>
  </w:style>
  <w:style w:type="table" w:styleId="af8">
    <w:name w:val="Table Grid"/>
    <w:basedOn w:val="a3"/>
    <w:uiPriority w:val="59"/>
    <w:rsid w:val="00E0010F"/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</w:tblStylePr>
  </w:style>
  <w:style w:type="paragraph" w:customStyle="1" w:styleId="af9">
    <w:name w:val="Табл. Заголовок"/>
    <w:basedOn w:val="a1"/>
    <w:rsid w:val="00013826"/>
    <w:pPr>
      <w:keepNext/>
      <w:keepLines/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afa">
    <w:name w:val="Табл. текст влево"/>
    <w:basedOn w:val="a1"/>
    <w:rsid w:val="00013826"/>
    <w:pPr>
      <w:spacing w:after="0"/>
      <w:ind w:firstLine="0"/>
    </w:pPr>
    <w:rPr>
      <w:rFonts w:eastAsia="Calibri" w:cs="Arial"/>
      <w:bCs/>
      <w:sz w:val="24"/>
      <w:szCs w:val="20"/>
      <w:lang w:eastAsia="ru-RU"/>
    </w:rPr>
  </w:style>
  <w:style w:type="paragraph" w:customStyle="1" w:styleId="afb">
    <w:name w:val="Название таблицы"/>
    <w:basedOn w:val="a1"/>
    <w:link w:val="afc"/>
    <w:rsid w:val="00A13369"/>
    <w:pPr>
      <w:keepNext/>
      <w:spacing w:before="120"/>
      <w:jc w:val="right"/>
    </w:pPr>
    <w:rPr>
      <w:rFonts w:eastAsia="Calibri"/>
      <w:bCs/>
      <w:szCs w:val="20"/>
      <w:lang w:eastAsia="ru-RU"/>
    </w:rPr>
  </w:style>
  <w:style w:type="character" w:customStyle="1" w:styleId="afc">
    <w:name w:val="Название таблицы Знак"/>
    <w:link w:val="afb"/>
    <w:locked/>
    <w:rsid w:val="00722CC4"/>
    <w:rPr>
      <w:rFonts w:ascii="Times New Roman" w:hAnsi="Times New Roman"/>
      <w:bCs/>
      <w:sz w:val="30"/>
    </w:rPr>
  </w:style>
  <w:style w:type="paragraph" w:customStyle="1" w:styleId="afd">
    <w:name w:val="Руководство по заполнению"/>
    <w:basedOn w:val="a0"/>
    <w:link w:val="afe"/>
    <w:rsid w:val="00E0010F"/>
    <w:pPr>
      <w:spacing w:after="120"/>
    </w:pPr>
    <w:rPr>
      <w:color w:val="7F7F7F"/>
    </w:rPr>
  </w:style>
  <w:style w:type="paragraph" w:customStyle="1" w:styleId="aff">
    <w:name w:val="Пример заполнения"/>
    <w:basedOn w:val="a0"/>
    <w:link w:val="aff0"/>
    <w:rsid w:val="00E0010F"/>
    <w:pPr>
      <w:spacing w:after="120"/>
    </w:pPr>
    <w:rPr>
      <w:i/>
      <w:color w:val="7F7F7F"/>
    </w:rPr>
  </w:style>
  <w:style w:type="character" w:customStyle="1" w:styleId="afe">
    <w:name w:val="Руководство по заполнению Знак"/>
    <w:link w:val="afd"/>
    <w:locked/>
    <w:rsid w:val="00E0010F"/>
    <w:rPr>
      <w:rFonts w:eastAsia="Calibri"/>
      <w:color w:val="7F7F7F"/>
      <w:sz w:val="30"/>
      <w:szCs w:val="24"/>
      <w:lang w:val="ru-RU" w:eastAsia="ru-RU" w:bidi="ar-SA"/>
    </w:rPr>
  </w:style>
  <w:style w:type="paragraph" w:customStyle="1" w:styleId="aff1">
    <w:name w:val="Элемент модели"/>
    <w:basedOn w:val="a0"/>
    <w:link w:val="aff2"/>
    <w:rsid w:val="00E0010F"/>
    <w:rPr>
      <w:i/>
      <w:color w:val="0000FF"/>
    </w:rPr>
  </w:style>
  <w:style w:type="character" w:customStyle="1" w:styleId="aff3">
    <w:name w:val="Элемент описания"/>
    <w:rsid w:val="00E0010F"/>
    <w:rPr>
      <w:rFonts w:ascii="Times New Roman" w:hAnsi="Times New Roman"/>
      <w:i/>
      <w:color w:val="0000FF"/>
      <w:sz w:val="24"/>
    </w:rPr>
  </w:style>
  <w:style w:type="character" w:customStyle="1" w:styleId="aff0">
    <w:name w:val="Пример заполнения Знак"/>
    <w:link w:val="aff"/>
    <w:locked/>
    <w:rsid w:val="00E0010F"/>
    <w:rPr>
      <w:rFonts w:eastAsia="Calibri"/>
      <w:i/>
      <w:color w:val="7F7F7F"/>
      <w:sz w:val="30"/>
      <w:szCs w:val="24"/>
      <w:lang w:val="ru-RU" w:eastAsia="ru-RU" w:bidi="ar-SA"/>
    </w:rPr>
  </w:style>
  <w:style w:type="paragraph" w:customStyle="1" w:styleId="aff4">
    <w:name w:val="_Заголовок таблицы"/>
    <w:basedOn w:val="a1"/>
    <w:rsid w:val="00E0010F"/>
    <w:pPr>
      <w:keepNext/>
      <w:spacing w:before="120" w:line="240" w:lineRule="auto"/>
      <w:jc w:val="center"/>
    </w:pPr>
    <w:rPr>
      <w:rFonts w:eastAsia="Calibri"/>
      <w:b/>
      <w:sz w:val="24"/>
      <w:szCs w:val="24"/>
      <w:lang w:eastAsia="ru-RU"/>
    </w:rPr>
  </w:style>
  <w:style w:type="character" w:customStyle="1" w:styleId="aff2">
    <w:name w:val="Элемент модели Знак"/>
    <w:link w:val="aff1"/>
    <w:locked/>
    <w:rsid w:val="00E0010F"/>
    <w:rPr>
      <w:rFonts w:eastAsia="Calibri"/>
      <w:i/>
      <w:color w:val="0000FF"/>
      <w:sz w:val="30"/>
      <w:szCs w:val="24"/>
      <w:lang w:val="ru-RU" w:eastAsia="ru-RU" w:bidi="ar-SA"/>
    </w:rPr>
  </w:style>
  <w:style w:type="paragraph" w:customStyle="1" w:styleId="11">
    <w:name w:val="Заголовок1_раздела"/>
    <w:next w:val="a1"/>
    <w:link w:val="14"/>
    <w:rsid w:val="00EC44D6"/>
    <w:pPr>
      <w:keepNext/>
      <w:keepLines/>
      <w:numPr>
        <w:numId w:val="9"/>
      </w:numPr>
      <w:tabs>
        <w:tab w:val="left" w:pos="284"/>
      </w:tabs>
      <w:spacing w:before="240" w:after="12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0">
    <w:name w:val="Заголовок2_подраздела"/>
    <w:link w:val="26"/>
    <w:rsid w:val="00B27A4F"/>
    <w:pPr>
      <w:keepNext/>
      <w:keepLines/>
      <w:numPr>
        <w:ilvl w:val="1"/>
        <w:numId w:val="9"/>
      </w:numPr>
      <w:spacing w:before="240" w:after="120" w:line="360" w:lineRule="auto"/>
      <w:ind w:left="0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">
    <w:name w:val="Заголовок3_пункта"/>
    <w:rsid w:val="00EC44D6"/>
    <w:pPr>
      <w:numPr>
        <w:numId w:val="6"/>
      </w:numPr>
      <w:tabs>
        <w:tab w:val="left" w:pos="1069"/>
        <w:tab w:val="left" w:pos="1134"/>
      </w:tabs>
      <w:spacing w:line="360" w:lineRule="auto"/>
      <w:ind w:firstLine="851"/>
      <w:jc w:val="both"/>
      <w:outlineLvl w:val="2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5">
    <w:name w:val="Рисунок название"/>
    <w:basedOn w:val="a1"/>
    <w:next w:val="a1"/>
    <w:rsid w:val="003A1F01"/>
    <w:pPr>
      <w:keepLines/>
      <w:ind w:firstLine="0"/>
      <w:jc w:val="center"/>
    </w:pPr>
    <w:rPr>
      <w:rFonts w:eastAsia="Calibri" w:cs="Arial"/>
      <w:szCs w:val="20"/>
      <w:lang w:eastAsia="ru-RU"/>
    </w:rPr>
  </w:style>
  <w:style w:type="paragraph" w:customStyle="1" w:styleId="aff6">
    <w:name w:val="Рисунок формат"/>
    <w:next w:val="aff5"/>
    <w:rsid w:val="00EC44D6"/>
    <w:pPr>
      <w:keepNext/>
      <w:spacing w:before="120" w:after="120"/>
      <w:jc w:val="center"/>
    </w:pPr>
    <w:rPr>
      <w:sz w:val="22"/>
    </w:rPr>
  </w:style>
  <w:style w:type="table" w:styleId="-1">
    <w:name w:val="Table Web 1"/>
    <w:basedOn w:val="a3"/>
    <w:rsid w:val="00E0010F"/>
    <w:pPr>
      <w:jc w:val="both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7">
    <w:name w:val="Текст примера заполнения"/>
    <w:rsid w:val="00E0010F"/>
    <w:rPr>
      <w:rFonts w:ascii="Times New Roman" w:hAnsi="Times New Roman"/>
      <w:i/>
      <w:color w:val="7F7F7F"/>
      <w:sz w:val="24"/>
    </w:rPr>
  </w:style>
  <w:style w:type="paragraph" w:styleId="15">
    <w:name w:val="toc 1"/>
    <w:basedOn w:val="a1"/>
    <w:next w:val="a1"/>
    <w:autoRedefine/>
    <w:rsid w:val="00EC44D6"/>
    <w:pPr>
      <w:tabs>
        <w:tab w:val="left" w:pos="709"/>
        <w:tab w:val="left" w:pos="2126"/>
        <w:tab w:val="right" w:leader="dot" w:pos="9345"/>
      </w:tabs>
      <w:ind w:left="709" w:right="567" w:hanging="709"/>
    </w:pPr>
    <w:rPr>
      <w:rFonts w:eastAsia="Calibri"/>
      <w:b/>
      <w:noProof/>
    </w:rPr>
  </w:style>
  <w:style w:type="paragraph" w:styleId="27">
    <w:name w:val="toc 2"/>
    <w:basedOn w:val="a1"/>
    <w:next w:val="a1"/>
    <w:autoRedefine/>
    <w:rsid w:val="00EC44D6"/>
    <w:pPr>
      <w:tabs>
        <w:tab w:val="left" w:pos="1320"/>
        <w:tab w:val="left" w:pos="1418"/>
        <w:tab w:val="right" w:leader="dot" w:pos="9356"/>
      </w:tabs>
      <w:spacing w:after="0"/>
      <w:ind w:left="1276" w:hanging="567"/>
    </w:pPr>
    <w:rPr>
      <w:rFonts w:eastAsia="Calibri"/>
      <w:noProof/>
    </w:rPr>
  </w:style>
  <w:style w:type="character" w:styleId="aff8">
    <w:name w:val="Hyperlink"/>
    <w:uiPriority w:val="99"/>
    <w:rsid w:val="00EC44D6"/>
    <w:rPr>
      <w:color w:val="0000FF"/>
      <w:u w:val="single"/>
    </w:rPr>
  </w:style>
  <w:style w:type="paragraph" w:styleId="32">
    <w:name w:val="toc 3"/>
    <w:basedOn w:val="a1"/>
    <w:next w:val="a1"/>
    <w:autoRedefine/>
    <w:rsid w:val="00EC44D6"/>
    <w:pPr>
      <w:tabs>
        <w:tab w:val="left" w:pos="1914"/>
        <w:tab w:val="left" w:pos="2126"/>
        <w:tab w:val="right" w:leader="dot" w:pos="9345"/>
      </w:tabs>
      <w:spacing w:after="0"/>
      <w:ind w:left="2155" w:hanging="851"/>
    </w:pPr>
    <w:rPr>
      <w:rFonts w:eastAsia="Calibri"/>
    </w:rPr>
  </w:style>
  <w:style w:type="paragraph" w:customStyle="1" w:styleId="aff9">
    <w:name w:val="Аннотация"/>
    <w:rsid w:val="00EC44D6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30"/>
      <w:szCs w:val="28"/>
      <w:lang w:eastAsia="en-US"/>
    </w:rPr>
  </w:style>
  <w:style w:type="paragraph" w:customStyle="1" w:styleId="Default">
    <w:name w:val="Default"/>
    <w:link w:val="Default0"/>
    <w:rsid w:val="00EC4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0010F"/>
  </w:style>
  <w:style w:type="paragraph" w:customStyle="1" w:styleId="Revision1">
    <w:name w:val="Revision1"/>
    <w:hidden/>
    <w:semiHidden/>
    <w:rsid w:val="00EC44D6"/>
    <w:rPr>
      <w:rFonts w:ascii="Times New Roman" w:hAnsi="Times New Roman"/>
      <w:sz w:val="24"/>
      <w:szCs w:val="22"/>
      <w:lang w:eastAsia="en-US"/>
    </w:rPr>
  </w:style>
  <w:style w:type="character" w:customStyle="1" w:styleId="110">
    <w:name w:val="Заголовок 1 Знак1"/>
    <w:rsid w:val="00E0010F"/>
    <w:rPr>
      <w:rFonts w:ascii="Cambria" w:hAnsi="Cambria"/>
      <w:b/>
      <w:color w:val="365F91"/>
      <w:sz w:val="28"/>
    </w:rPr>
  </w:style>
  <w:style w:type="character" w:customStyle="1" w:styleId="210">
    <w:name w:val="Заголовок 2 Знак1"/>
    <w:rsid w:val="00E0010F"/>
    <w:rPr>
      <w:rFonts w:ascii="Cambria" w:hAnsi="Cambria"/>
      <w:b/>
      <w:color w:val="4F81BD"/>
      <w:sz w:val="26"/>
    </w:rPr>
  </w:style>
  <w:style w:type="paragraph" w:customStyle="1" w:styleId="16">
    <w:name w:val="Табл. текст с отступом_1"/>
    <w:basedOn w:val="afa"/>
    <w:rsid w:val="00E0010F"/>
    <w:pPr>
      <w:ind w:left="284"/>
    </w:pPr>
  </w:style>
  <w:style w:type="paragraph" w:customStyle="1" w:styleId="28">
    <w:name w:val="Табл. текст с отступом_2"/>
    <w:basedOn w:val="16"/>
    <w:rsid w:val="00E0010F"/>
    <w:pPr>
      <w:ind w:left="567"/>
    </w:pPr>
  </w:style>
  <w:style w:type="paragraph" w:customStyle="1" w:styleId="1">
    <w:name w:val="Приложение 1"/>
    <w:basedOn w:val="12"/>
    <w:rsid w:val="00E0010F"/>
    <w:pPr>
      <w:keepLines w:val="0"/>
      <w:pageBreakBefore/>
      <w:numPr>
        <w:numId w:val="2"/>
      </w:numPr>
      <w:tabs>
        <w:tab w:val="clear" w:pos="426"/>
        <w:tab w:val="left" w:pos="1559"/>
      </w:tabs>
      <w:suppressAutoHyphens w:val="0"/>
      <w:spacing w:after="0"/>
      <w:ind w:left="6594" w:hanging="357"/>
    </w:pPr>
    <w:rPr>
      <w:caps/>
      <w:color w:val="000000"/>
      <w:szCs w:val="32"/>
      <w:lang w:eastAsia="ru-RU"/>
    </w:rPr>
  </w:style>
  <w:style w:type="paragraph" w:customStyle="1" w:styleId="22">
    <w:name w:val="Приложение 2"/>
    <w:rsid w:val="00E0010F"/>
    <w:pPr>
      <w:keepNext/>
      <w:numPr>
        <w:numId w:val="7"/>
      </w:numPr>
      <w:spacing w:before="240" w:after="120" w:line="360" w:lineRule="auto"/>
      <w:jc w:val="center"/>
    </w:pPr>
    <w:rPr>
      <w:rFonts w:ascii="Times New Roman" w:hAnsi="Times New Roman" w:cs="Arial"/>
      <w:b/>
      <w:bCs/>
      <w:color w:val="000000"/>
      <w:sz w:val="30"/>
      <w:szCs w:val="28"/>
    </w:rPr>
  </w:style>
  <w:style w:type="table" w:customStyle="1" w:styleId="17">
    <w:name w:val="Сетка таблицы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9">
    <w:name w:val="Сетка таблицы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">
    <w:name w:val="Сетка таблицы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11">
    <w:name w:val="Сетка таблицы2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0">
    <w:name w:val="Сетка таблицы1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3">
    <w:name w:val="Сетка таблицы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41">
    <w:name w:val="Сетка таблицы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10">
    <w:name w:val="Сетка таблицы3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1">
    <w:name w:val="Сетка таблицы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61">
    <w:name w:val="Сетка таблицы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71">
    <w:name w:val="Сетка таблицы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1">
    <w:name w:val="Сетка таблицы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">
    <w:name w:val="Стиль1"/>
    <w:rsid w:val="00E0010F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 светлая1"/>
    <w:rsid w:val="00E0010F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00">
    <w:name w:val="Сетка таблицы1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20">
    <w:name w:val="Сетка таблицы1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30">
    <w:name w:val="Сетка таблицы1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40">
    <w:name w:val="Сетка таблицы1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a">
    <w:name w:val="table of figures"/>
    <w:basedOn w:val="a1"/>
    <w:next w:val="a1"/>
    <w:rsid w:val="00EC44D6"/>
    <w:pPr>
      <w:tabs>
        <w:tab w:val="right" w:leader="dot" w:pos="9345"/>
      </w:tabs>
      <w:spacing w:after="100"/>
      <w:ind w:left="1134" w:hanging="1134"/>
    </w:pPr>
    <w:rPr>
      <w:rFonts w:eastAsia="Calibri"/>
      <w:noProof/>
    </w:rPr>
  </w:style>
  <w:style w:type="table" w:customStyle="1" w:styleId="150">
    <w:name w:val="Сетка таблицы1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60">
    <w:name w:val="Сетка таблицы1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0">
    <w:name w:val="Сетка таблицы1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0">
    <w:name w:val="Сетка таблицы1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90">
    <w:name w:val="Сетка таблицы1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00">
    <w:name w:val="Сетка таблицы2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20">
    <w:name w:val="Сетка таблицы2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30">
    <w:name w:val="Сетка таблицы2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0">
    <w:name w:val="_маркированный_1"/>
    <w:rsid w:val="00E0010F"/>
    <w:pPr>
      <w:numPr>
        <w:numId w:val="3"/>
      </w:numPr>
      <w:tabs>
        <w:tab w:val="left" w:pos="709"/>
      </w:tabs>
      <w:spacing w:after="120" w:line="360" w:lineRule="auto"/>
      <w:ind w:left="1276" w:hanging="567"/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_маркированный_2"/>
    <w:rsid w:val="00EC44D6"/>
    <w:pPr>
      <w:numPr>
        <w:numId w:val="4"/>
      </w:numPr>
      <w:spacing w:after="200" w:line="360" w:lineRule="auto"/>
      <w:ind w:left="1661" w:hanging="357"/>
      <w:jc w:val="both"/>
    </w:pPr>
    <w:rPr>
      <w:rFonts w:ascii="Times New Roman" w:hAnsi="Times New Roman"/>
      <w:sz w:val="28"/>
      <w:szCs w:val="24"/>
    </w:rPr>
  </w:style>
  <w:style w:type="table" w:customStyle="1" w:styleId="240">
    <w:name w:val="Сетка таблицы24"/>
    <w:rsid w:val="00E0010F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E0010F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semiHidden/>
    <w:rsid w:val="00EC44D6"/>
    <w:rPr>
      <w:color w:val="800080"/>
      <w:u w:val="single"/>
    </w:rPr>
  </w:style>
  <w:style w:type="table" w:customStyle="1" w:styleId="161">
    <w:name w:val="Сетка таблицы16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1">
    <w:name w:val="Сетка таблицы17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1">
    <w:name w:val="Стиль2"/>
    <w:basedOn w:val="20"/>
    <w:rsid w:val="00E0010F"/>
    <w:pPr>
      <w:numPr>
        <w:ilvl w:val="0"/>
        <w:numId w:val="5"/>
      </w:numPr>
      <w:ind w:left="1080"/>
    </w:pPr>
  </w:style>
  <w:style w:type="table" w:customStyle="1" w:styleId="250">
    <w:name w:val="Сетка таблицы25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a">
    <w:name w:val="_Приложение 1"/>
    <w:basedOn w:val="12"/>
    <w:rsid w:val="007915C1"/>
    <w:pPr>
      <w:keepLines w:val="0"/>
      <w:pageBreakBefore/>
      <w:tabs>
        <w:tab w:val="clear" w:pos="426"/>
        <w:tab w:val="num" w:pos="360"/>
        <w:tab w:val="left" w:pos="1559"/>
      </w:tabs>
      <w:suppressAutoHyphens w:val="0"/>
      <w:spacing w:before="240"/>
      <w:ind w:firstLine="709"/>
      <w:jc w:val="both"/>
    </w:pPr>
    <w:rPr>
      <w:rFonts w:ascii="Times New Roman ??????????" w:hAnsi="Times New Roman ??????????"/>
      <w:b w:val="0"/>
      <w:caps/>
      <w:color w:val="000000"/>
      <w:szCs w:val="32"/>
      <w:lang w:eastAsia="ru-RU"/>
    </w:rPr>
  </w:style>
  <w:style w:type="paragraph" w:customStyle="1" w:styleId="2a">
    <w:name w:val="_Приложение 2"/>
    <w:rsid w:val="00EC44D6"/>
    <w:pPr>
      <w:spacing w:before="240" w:after="120" w:line="360" w:lineRule="auto"/>
      <w:ind w:left="4483" w:hanging="1440"/>
      <w:jc w:val="both"/>
      <w:outlineLvl w:val="1"/>
    </w:pPr>
    <w:rPr>
      <w:rFonts w:ascii="Times New Roman ??????????" w:hAnsi="Times New Roman ??????????" w:cs="Arial"/>
      <w:b/>
      <w:bCs/>
      <w:color w:val="000000"/>
      <w:sz w:val="30"/>
      <w:szCs w:val="28"/>
    </w:rPr>
  </w:style>
  <w:style w:type="table" w:customStyle="1" w:styleId="260">
    <w:name w:val="Сетка таблицы26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c">
    <w:name w:val="_Титул_ЕЭК"/>
    <w:basedOn w:val="a1"/>
    <w:next w:val="a1"/>
    <w:rsid w:val="00EC44D6"/>
    <w:pPr>
      <w:widowControl w:val="0"/>
      <w:spacing w:before="60" w:after="60"/>
      <w:jc w:val="center"/>
    </w:pPr>
    <w:rPr>
      <w:rFonts w:ascii="Times New Roman ??????????" w:eastAsia="Calibri" w:hAnsi="Times New Roman ??????????"/>
      <w:b/>
      <w:color w:val="000000"/>
      <w:sz w:val="32"/>
      <w:szCs w:val="20"/>
      <w:lang w:eastAsia="ru-RU"/>
    </w:rPr>
  </w:style>
  <w:style w:type="paragraph" w:customStyle="1" w:styleId="affd">
    <w:name w:val="_Титул_Статус"/>
    <w:basedOn w:val="affc"/>
    <w:rsid w:val="00E0010F"/>
    <w:pPr>
      <w:jc w:val="right"/>
    </w:pPr>
    <w:rPr>
      <w:rFonts w:ascii="Calibri" w:hAnsi="Calibri"/>
      <w:b w:val="0"/>
      <w:i/>
      <w:spacing w:val="20"/>
      <w:sz w:val="28"/>
      <w:szCs w:val="28"/>
    </w:rPr>
  </w:style>
  <w:style w:type="paragraph" w:styleId="affe">
    <w:name w:val="footnote text"/>
    <w:basedOn w:val="a1"/>
    <w:link w:val="afff"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">
    <w:name w:val="Текст сноски Знак"/>
    <w:link w:val="affe"/>
    <w:locked/>
    <w:rsid w:val="00E0010F"/>
    <w:rPr>
      <w:rFonts w:ascii="Times New Roman" w:hAnsi="Times New Roman"/>
      <w:sz w:val="20"/>
      <w:lang w:val="x-none" w:eastAsia="en-US"/>
    </w:rPr>
  </w:style>
  <w:style w:type="character" w:styleId="afff0">
    <w:name w:val="footnote reference"/>
    <w:semiHidden/>
    <w:rsid w:val="00EC44D6"/>
    <w:rPr>
      <w:vertAlign w:val="superscript"/>
    </w:rPr>
  </w:style>
  <w:style w:type="character" w:customStyle="1" w:styleId="14">
    <w:name w:val="Заголовок1_раздела Знак"/>
    <w:link w:val="11"/>
    <w:locked/>
    <w:rsid w:val="002B02DD"/>
    <w:rPr>
      <w:rFonts w:eastAsia="Calibri" w:cs="Arial"/>
      <w:bCs/>
      <w:color w:val="000000"/>
      <w:sz w:val="30"/>
      <w:szCs w:val="28"/>
      <w:lang w:val="ru-RU" w:eastAsia="ru-RU" w:bidi="ar-SA"/>
    </w:rPr>
  </w:style>
  <w:style w:type="character" w:customStyle="1" w:styleId="26">
    <w:name w:val="Заголовок2_подраздела Знак"/>
    <w:link w:val="20"/>
    <w:locked/>
    <w:rsid w:val="00B27A4F"/>
    <w:rPr>
      <w:rFonts w:eastAsia="Calibri" w:cs="Arial"/>
      <w:bCs/>
      <w:color w:val="000000"/>
      <w:sz w:val="30"/>
      <w:szCs w:val="28"/>
      <w:lang w:val="ru-RU" w:eastAsia="ru-RU" w:bidi="ar-SA"/>
    </w:rPr>
  </w:style>
  <w:style w:type="paragraph" w:styleId="afff1">
    <w:name w:val="Body Text Indent"/>
    <w:basedOn w:val="a1"/>
    <w:link w:val="afff2"/>
    <w:rsid w:val="00E0010F"/>
    <w:pPr>
      <w:spacing w:after="0"/>
    </w:pPr>
    <w:rPr>
      <w:rFonts w:eastAsia="Calibri"/>
      <w:szCs w:val="24"/>
      <w:lang w:eastAsia="ru-RU"/>
    </w:rPr>
  </w:style>
  <w:style w:type="character" w:customStyle="1" w:styleId="afff2">
    <w:name w:val="Основной текст с отступом Знак"/>
    <w:link w:val="afff1"/>
    <w:locked/>
    <w:rsid w:val="00E0010F"/>
    <w:rPr>
      <w:rFonts w:ascii="Times New Roman" w:hAnsi="Times New Roman"/>
      <w:sz w:val="24"/>
      <w:lang w:val="x-none" w:eastAsia="ru-RU"/>
    </w:rPr>
  </w:style>
  <w:style w:type="paragraph" w:customStyle="1" w:styleId="afff3">
    <w:name w:val="Табл. текст по ширине"/>
    <w:link w:val="afff4"/>
    <w:rsid w:val="00EC44D6"/>
    <w:pPr>
      <w:jc w:val="both"/>
    </w:pPr>
    <w:rPr>
      <w:rFonts w:ascii="Arial" w:hAnsi="Arial"/>
      <w:bCs/>
      <w:sz w:val="24"/>
    </w:rPr>
  </w:style>
  <w:style w:type="character" w:customStyle="1" w:styleId="afff4">
    <w:name w:val="Табл. текст по ширине Знак Знак"/>
    <w:link w:val="afff3"/>
    <w:locked/>
    <w:rsid w:val="00E0010F"/>
    <w:rPr>
      <w:rFonts w:ascii="Arial" w:hAnsi="Arial"/>
      <w:sz w:val="20"/>
    </w:rPr>
  </w:style>
  <w:style w:type="paragraph" w:styleId="afff5">
    <w:name w:val="Body Text"/>
    <w:basedOn w:val="a1"/>
    <w:link w:val="afff6"/>
    <w:rsid w:val="00EC44D6"/>
    <w:rPr>
      <w:rFonts w:eastAsia="Calibri"/>
      <w:sz w:val="28"/>
    </w:rPr>
  </w:style>
  <w:style w:type="character" w:customStyle="1" w:styleId="afff6">
    <w:name w:val="Основной текст Знак"/>
    <w:link w:val="afff5"/>
    <w:locked/>
    <w:rsid w:val="00E0010F"/>
    <w:rPr>
      <w:rFonts w:ascii="Times New Roman" w:hAnsi="Times New Roman"/>
      <w:sz w:val="30"/>
      <w:lang w:val="x-none" w:eastAsia="en-US"/>
    </w:rPr>
  </w:style>
  <w:style w:type="paragraph" w:customStyle="1" w:styleId="afff7">
    <w:name w:val="Табл. Название"/>
    <w:basedOn w:val="a1"/>
    <w:next w:val="a1"/>
    <w:link w:val="afff8"/>
    <w:rsid w:val="00E0010F"/>
    <w:pPr>
      <w:keepNext/>
      <w:spacing w:before="20"/>
    </w:pPr>
    <w:rPr>
      <w:rFonts w:ascii="Arial" w:eastAsia="Calibri" w:hAnsi="Arial"/>
      <w:noProof/>
      <w:sz w:val="28"/>
      <w:lang w:eastAsia="ru-RU"/>
    </w:rPr>
  </w:style>
  <w:style w:type="character" w:customStyle="1" w:styleId="afff8">
    <w:name w:val="Табл. Название Знак Знак"/>
    <w:link w:val="afff7"/>
    <w:locked/>
    <w:rsid w:val="00E0010F"/>
    <w:rPr>
      <w:rFonts w:ascii="Arial" w:hAnsi="Arial"/>
      <w:noProof/>
      <w:sz w:val="28"/>
      <w:lang w:val="x-none" w:eastAsia="x-none"/>
    </w:rPr>
  </w:style>
  <w:style w:type="table" w:customStyle="1" w:styleId="270">
    <w:name w:val="Сетка таблицы27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f9">
    <w:name w:val="endnote text"/>
    <w:basedOn w:val="a1"/>
    <w:link w:val="afffa"/>
    <w:semiHidden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a">
    <w:name w:val="Текст концевой сноски Знак"/>
    <w:link w:val="afff9"/>
    <w:semiHidden/>
    <w:locked/>
    <w:rsid w:val="00E0010F"/>
    <w:rPr>
      <w:rFonts w:ascii="Times New Roman" w:hAnsi="Times New Roman"/>
      <w:sz w:val="20"/>
      <w:lang w:val="x-none" w:eastAsia="en-US"/>
    </w:rPr>
  </w:style>
  <w:style w:type="character" w:styleId="afffb">
    <w:name w:val="endnote reference"/>
    <w:semiHidden/>
    <w:rsid w:val="00EC44D6"/>
    <w:rPr>
      <w:vertAlign w:val="superscript"/>
    </w:rPr>
  </w:style>
  <w:style w:type="paragraph" w:customStyle="1" w:styleId="2b">
    <w:name w:val="ПВД_Заголовок к тексту 2"/>
    <w:rsid w:val="00EC44D6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c">
    <w:name w:val="ПВД_Вид документа"/>
    <w:basedOn w:val="2b"/>
    <w:rsid w:val="00EC44D6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d">
    <w:name w:val="ПВД_Приложение номер"/>
    <w:rsid w:val="00EC44D6"/>
    <w:pPr>
      <w:pageBreakBefore/>
      <w:spacing w:line="360" w:lineRule="auto"/>
      <w:ind w:left="4253"/>
      <w:jc w:val="center"/>
      <w:outlineLvl w:val="0"/>
    </w:pPr>
    <w:rPr>
      <w:rFonts w:ascii="Times New Roman" w:hAnsi="Times New Roman" w:cs="Arial"/>
      <w:caps/>
      <w:sz w:val="30"/>
    </w:rPr>
  </w:style>
  <w:style w:type="paragraph" w:customStyle="1" w:styleId="1b">
    <w:name w:val="Заголовок1_Приложения"/>
    <w:basedOn w:val="24"/>
    <w:next w:val="a1"/>
    <w:autoRedefine/>
    <w:rsid w:val="00903AA5"/>
    <w:pPr>
      <w:spacing w:before="360" w:after="360"/>
    </w:pPr>
    <w:rPr>
      <w:lang w:val="en-US"/>
    </w:rPr>
  </w:style>
  <w:style w:type="paragraph" w:customStyle="1" w:styleId="23">
    <w:name w:val="Заголовок2_Приложение"/>
    <w:basedOn w:val="30"/>
    <w:next w:val="a1"/>
    <w:rsid w:val="00706101"/>
    <w:pPr>
      <w:numPr>
        <w:ilvl w:val="2"/>
        <w:numId w:val="10"/>
      </w:numPr>
      <w:tabs>
        <w:tab w:val="left" w:pos="284"/>
      </w:tabs>
    </w:pPr>
    <w:rPr>
      <w:b/>
    </w:rPr>
  </w:style>
  <w:style w:type="paragraph" w:styleId="HTML">
    <w:name w:val="HTML Preformatted"/>
    <w:basedOn w:val="a1"/>
    <w:link w:val="HTML0"/>
    <w:locked/>
    <w:rsid w:val="00683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83149"/>
    <w:rPr>
      <w:rFonts w:ascii="Courier New" w:hAnsi="Courier New"/>
      <w:sz w:val="20"/>
    </w:rPr>
  </w:style>
  <w:style w:type="paragraph" w:styleId="afffe">
    <w:name w:val="Normal (Web)"/>
    <w:basedOn w:val="a1"/>
    <w:uiPriority w:val="99"/>
    <w:semiHidden/>
    <w:locked/>
    <w:rsid w:val="00DE1912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ListParagraph1">
    <w:name w:val="List Paragraph1"/>
    <w:basedOn w:val="a1"/>
    <w:rsid w:val="00FC366C"/>
    <w:pPr>
      <w:ind w:left="720"/>
      <w:contextualSpacing/>
    </w:pPr>
  </w:style>
  <w:style w:type="paragraph" w:styleId="affff">
    <w:name w:val="Document Map"/>
    <w:basedOn w:val="a1"/>
    <w:link w:val="affff0"/>
    <w:semiHidden/>
    <w:locked/>
    <w:rsid w:val="00002E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link w:val="affff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c">
    <w:name w:val="ПВД_Заголовок_уровень 1"/>
    <w:next w:val="a1"/>
    <w:rsid w:val="00A31CA0"/>
    <w:pPr>
      <w:keepNext/>
      <w:keepLines/>
      <w:tabs>
        <w:tab w:val="left" w:pos="1418"/>
      </w:tabs>
      <w:spacing w:before="440" w:after="30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f1">
    <w:name w:val="ПВД_Обычный с номером"/>
    <w:basedOn w:val="affff2"/>
    <w:rsid w:val="00A31CA0"/>
    <w:rPr>
      <w:rFonts w:ascii="Calibri" w:eastAsia="Times New Roman" w:hAnsi="Calibri"/>
      <w:szCs w:val="22"/>
    </w:rPr>
  </w:style>
  <w:style w:type="paragraph" w:customStyle="1" w:styleId="affff3">
    <w:name w:val="ПВД_Приложение_ссылка"/>
    <w:basedOn w:val="a1"/>
    <w:rsid w:val="00A31CA0"/>
    <w:pPr>
      <w:keepNext/>
      <w:keepLines/>
      <w:spacing w:after="880" w:line="240" w:lineRule="auto"/>
      <w:ind w:left="4253" w:firstLine="0"/>
      <w:jc w:val="center"/>
    </w:pPr>
    <w:rPr>
      <w:rFonts w:eastAsia="Calibri"/>
      <w:szCs w:val="24"/>
      <w:lang w:val="en-US" w:eastAsia="ru-RU"/>
    </w:rPr>
  </w:style>
  <w:style w:type="paragraph" w:customStyle="1" w:styleId="affff2">
    <w:name w:val="ПВД_Обычный"/>
    <w:qFormat/>
    <w:rsid w:val="00A31CA0"/>
    <w:pPr>
      <w:spacing w:line="360" w:lineRule="auto"/>
      <w:ind w:firstLine="709"/>
      <w:jc w:val="both"/>
    </w:pPr>
    <w:rPr>
      <w:rFonts w:ascii="Times New Roman" w:hAnsi="Times New Roman"/>
      <w:sz w:val="30"/>
      <w:szCs w:val="24"/>
      <w:lang w:val="en-US"/>
    </w:rPr>
  </w:style>
  <w:style w:type="paragraph" w:customStyle="1" w:styleId="ConsPlusNormal">
    <w:name w:val="ConsPlusNormal"/>
    <w:rsid w:val="002745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c">
    <w:name w:val="Знак Знак2"/>
    <w:rsid w:val="002745B6"/>
    <w:rPr>
      <w:sz w:val="24"/>
    </w:rPr>
  </w:style>
  <w:style w:type="numbering" w:customStyle="1" w:styleId="a">
    <w:name w:val="Заголовок_список"/>
    <w:rsid w:val="009645F9"/>
    <w:pPr>
      <w:numPr>
        <w:numId w:val="1"/>
      </w:numPr>
    </w:pPr>
  </w:style>
  <w:style w:type="paragraph" w:customStyle="1" w:styleId="affff4">
    <w:name w:val="Табл. По ширине"/>
    <w:rsid w:val="00D205A3"/>
    <w:pPr>
      <w:jc w:val="both"/>
    </w:pPr>
    <w:rPr>
      <w:rFonts w:ascii="Times New Roman" w:eastAsia="Times New Roman" w:hAnsi="Times New Roman" w:cs="Arial"/>
      <w:bCs/>
      <w:sz w:val="24"/>
    </w:rPr>
  </w:style>
  <w:style w:type="table" w:customStyle="1" w:styleId="8525">
    <w:name w:val="8525"/>
    <w:rsid w:val="00D20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f5">
    <w:name w:val="Рис. Название"/>
    <w:next w:val="a1"/>
    <w:rsid w:val="00BF0D60"/>
    <w:pPr>
      <w:keepLines/>
      <w:spacing w:after="300"/>
      <w:jc w:val="center"/>
    </w:pPr>
    <w:rPr>
      <w:rFonts w:ascii="Times New Roman" w:eastAsia="Times New Roman" w:hAnsi="Times New Roman" w:cs="Arial"/>
      <w:sz w:val="30"/>
    </w:rPr>
  </w:style>
  <w:style w:type="paragraph" w:customStyle="1" w:styleId="affff6">
    <w:name w:val="_Табл. название"/>
    <w:rsid w:val="00944D0A"/>
    <w:pPr>
      <w:keepNext/>
      <w:spacing w:line="360" w:lineRule="auto"/>
      <w:jc w:val="right"/>
    </w:pPr>
    <w:rPr>
      <w:rFonts w:ascii="Times New Roman" w:hAnsi="Times New Roman"/>
      <w:bCs/>
      <w:sz w:val="28"/>
      <w:szCs w:val="28"/>
    </w:rPr>
  </w:style>
  <w:style w:type="paragraph" w:customStyle="1" w:styleId="affff7">
    <w:name w:val="ПВД_Табл. текст влево"/>
    <w:basedOn w:val="a1"/>
    <w:rsid w:val="00944D0A"/>
    <w:pPr>
      <w:tabs>
        <w:tab w:val="left" w:pos="1134"/>
      </w:tabs>
      <w:spacing w:after="0" w:line="240" w:lineRule="auto"/>
      <w:ind w:firstLine="0"/>
      <w:jc w:val="left"/>
    </w:pPr>
    <w:rPr>
      <w:rFonts w:eastAsia="Calibri" w:cs="Arial"/>
      <w:bCs/>
      <w:sz w:val="24"/>
      <w:szCs w:val="20"/>
      <w:lang w:eastAsia="ru-RU"/>
    </w:rPr>
  </w:style>
  <w:style w:type="paragraph" w:customStyle="1" w:styleId="affff8">
    <w:name w:val="ПВД_Табл. Заголовок"/>
    <w:basedOn w:val="a1"/>
    <w:rsid w:val="00944D0A"/>
    <w:pPr>
      <w:keepNext/>
      <w:keepLines/>
      <w:tabs>
        <w:tab w:val="left" w:pos="1134"/>
      </w:tabs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35273A"/>
    <w:rPr>
      <w:rFonts w:ascii="Times New Roman" w:eastAsia="Times New Roman" w:hAnsi="Times New Roman"/>
      <w:sz w:val="30"/>
      <w:szCs w:val="30"/>
      <w:lang w:eastAsia="en-US"/>
    </w:rPr>
  </w:style>
  <w:style w:type="paragraph" w:customStyle="1" w:styleId="0">
    <w:name w:val="0"/>
    <w:rsid w:val="00820087"/>
    <w:pPr>
      <w:spacing w:after="120"/>
      <w:jc w:val="both"/>
    </w:pPr>
    <w:rPr>
      <w:rFonts w:ascii="Times New Roman" w:eastAsia="Times New Roman" w:hAnsi="Times New Roman"/>
      <w:sz w:val="28"/>
    </w:rPr>
  </w:style>
  <w:style w:type="paragraph" w:customStyle="1" w:styleId="affff9">
    <w:name w:val="ЕЭК основной текст"/>
    <w:basedOn w:val="a1"/>
    <w:link w:val="affffa"/>
    <w:qFormat/>
    <w:rsid w:val="00820087"/>
    <w:pPr>
      <w:spacing w:after="0"/>
      <w:ind w:firstLine="709"/>
    </w:pPr>
    <w:rPr>
      <w:lang w:eastAsia="ru-RU"/>
    </w:rPr>
  </w:style>
  <w:style w:type="character" w:customStyle="1" w:styleId="affffa">
    <w:name w:val="ЕЭК основной текст Знак"/>
    <w:link w:val="affff9"/>
    <w:rsid w:val="00820087"/>
    <w:rPr>
      <w:rFonts w:ascii="Times New Roman" w:eastAsia="Times New Roman" w:hAnsi="Times New Roman"/>
      <w:sz w:val="30"/>
      <w:szCs w:val="30"/>
    </w:rPr>
  </w:style>
  <w:style w:type="paragraph" w:customStyle="1" w:styleId="affffb">
    <w:name w:val="_Документ_имя"/>
    <w:uiPriority w:val="99"/>
    <w:rsid w:val="00820087"/>
    <w:pPr>
      <w:spacing w:after="440"/>
      <w:jc w:val="center"/>
    </w:pPr>
    <w:rPr>
      <w:rFonts w:ascii="Times New Roman" w:eastAsia="Times New Roman" w:hAnsi="Times New Roman"/>
      <w:b/>
      <w:sz w:val="30"/>
      <w:szCs w:val="36"/>
    </w:rPr>
  </w:style>
  <w:style w:type="paragraph" w:customStyle="1" w:styleId="affffc">
    <w:name w:val="Для удаления"/>
    <w:basedOn w:val="a1"/>
    <w:link w:val="affffd"/>
    <w:qFormat/>
    <w:rsid w:val="009D13F5"/>
    <w:pPr>
      <w:spacing w:after="0"/>
      <w:ind w:firstLine="709"/>
    </w:pPr>
    <w:rPr>
      <w:color w:val="7F7F7F"/>
      <w:szCs w:val="24"/>
      <w:lang w:val="en-US" w:eastAsia="x-none"/>
    </w:rPr>
  </w:style>
  <w:style w:type="character" w:customStyle="1" w:styleId="affffd">
    <w:name w:val="Для удаления Знак"/>
    <w:link w:val="affffc"/>
    <w:rsid w:val="009D13F5"/>
    <w:rPr>
      <w:rFonts w:ascii="Times New Roman" w:eastAsia="Times New Roman" w:hAnsi="Times New Roman"/>
      <w:color w:val="7F7F7F"/>
      <w:sz w:val="30"/>
      <w:szCs w:val="24"/>
      <w:lang w:val="en-US" w:eastAsia="x-none"/>
    </w:rPr>
  </w:style>
  <w:style w:type="paragraph" w:styleId="affffe">
    <w:name w:val="Revision"/>
    <w:hidden/>
    <w:uiPriority w:val="99"/>
    <w:semiHidden/>
    <w:rsid w:val="00C3191C"/>
    <w:rPr>
      <w:rFonts w:ascii="Times New Roman" w:eastAsia="Times New Roman" w:hAnsi="Times New Roman"/>
      <w:sz w:val="30"/>
      <w:szCs w:val="30"/>
      <w:lang w:eastAsia="en-US"/>
    </w:rPr>
  </w:style>
  <w:style w:type="paragraph" w:styleId="afffff">
    <w:name w:val="List Paragraph"/>
    <w:basedOn w:val="a1"/>
    <w:link w:val="afffff0"/>
    <w:uiPriority w:val="34"/>
    <w:unhideWhenUsed/>
    <w:qFormat/>
    <w:rsid w:val="008344D9"/>
    <w:pPr>
      <w:ind w:left="720"/>
      <w:contextualSpacing/>
    </w:pPr>
  </w:style>
  <w:style w:type="character" w:customStyle="1" w:styleId="Default0">
    <w:name w:val="Default Знак"/>
    <w:link w:val="Default"/>
    <w:uiPriority w:val="99"/>
    <w:locked/>
    <w:rsid w:val="00B428E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B428EE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Style11">
    <w:name w:val="Style11"/>
    <w:basedOn w:val="a1"/>
    <w:uiPriority w:val="99"/>
    <w:rsid w:val="00B428EE"/>
    <w:pPr>
      <w:widowControl w:val="0"/>
      <w:autoSpaceDE w:val="0"/>
      <w:autoSpaceDN w:val="0"/>
      <w:adjustRightInd w:val="0"/>
      <w:spacing w:after="0" w:line="216" w:lineRule="exact"/>
      <w:ind w:firstLine="0"/>
    </w:pPr>
    <w:rPr>
      <w:rFonts w:ascii="Book Antiqua" w:hAnsi="Book Antiqua"/>
      <w:sz w:val="24"/>
      <w:szCs w:val="24"/>
      <w:lang w:eastAsia="ru-RU"/>
    </w:rPr>
  </w:style>
  <w:style w:type="character" w:customStyle="1" w:styleId="FontStyle12">
    <w:name w:val="Font Style12"/>
    <w:rsid w:val="00B428EE"/>
    <w:rPr>
      <w:rFonts w:ascii="Times New Roman" w:hAnsi="Times New Roman" w:cs="Times New Roman" w:hint="default"/>
      <w:sz w:val="26"/>
      <w:szCs w:val="26"/>
    </w:rPr>
  </w:style>
  <w:style w:type="character" w:customStyle="1" w:styleId="afffff1">
    <w:name w:val="Стиль ЕЭК Знак"/>
    <w:link w:val="afffff2"/>
    <w:semiHidden/>
    <w:locked/>
    <w:rsid w:val="000C040B"/>
    <w:rPr>
      <w:rFonts w:ascii="Times New Roman" w:eastAsia="Times New Roman" w:hAnsi="Times New Roman"/>
      <w:sz w:val="30"/>
      <w:szCs w:val="30"/>
      <w:lang w:val="x-none" w:eastAsia="x-none"/>
    </w:rPr>
  </w:style>
  <w:style w:type="paragraph" w:customStyle="1" w:styleId="afffff2">
    <w:name w:val="Стиль ЕЭК"/>
    <w:basedOn w:val="afffe"/>
    <w:link w:val="afffff1"/>
    <w:semiHidden/>
    <w:qFormat/>
    <w:rsid w:val="000C040B"/>
    <w:pPr>
      <w:spacing w:before="0" w:beforeAutospacing="0" w:after="0" w:afterAutospacing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CharStyle11">
    <w:name w:val="Char Style 11"/>
    <w:basedOn w:val="a2"/>
    <w:link w:val="Style2"/>
    <w:rsid w:val="008B006C"/>
    <w:rPr>
      <w:sz w:val="29"/>
      <w:szCs w:val="29"/>
      <w:shd w:val="clear" w:color="auto" w:fill="FFFFFF"/>
    </w:rPr>
  </w:style>
  <w:style w:type="paragraph" w:customStyle="1" w:styleId="Style2">
    <w:name w:val="Style 2"/>
    <w:basedOn w:val="a1"/>
    <w:link w:val="CharStyle11"/>
    <w:rsid w:val="008B006C"/>
    <w:pPr>
      <w:widowControl w:val="0"/>
      <w:shd w:val="clear" w:color="auto" w:fill="FFFFFF"/>
      <w:spacing w:before="540" w:after="0" w:line="514" w:lineRule="exact"/>
      <w:ind w:firstLine="0"/>
    </w:pPr>
    <w:rPr>
      <w:rFonts w:ascii="Calibri" w:eastAsia="Calibri" w:hAnsi="Calibri"/>
      <w:sz w:val="29"/>
      <w:szCs w:val="29"/>
      <w:lang w:eastAsia="ru-RU"/>
    </w:rPr>
  </w:style>
  <w:style w:type="character" w:customStyle="1" w:styleId="191">
    <w:name w:val="Основной текст (19)_"/>
    <w:basedOn w:val="a2"/>
    <w:link w:val="1910"/>
    <w:uiPriority w:val="99"/>
    <w:locked/>
    <w:rsid w:val="00E70624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0">
    <w:name w:val="Основной текст (19)1"/>
    <w:basedOn w:val="a1"/>
    <w:link w:val="191"/>
    <w:uiPriority w:val="99"/>
    <w:rsid w:val="00E70624"/>
    <w:pPr>
      <w:widowControl w:val="0"/>
      <w:shd w:val="clear" w:color="auto" w:fill="FFFFFF"/>
      <w:spacing w:after="300" w:line="346" w:lineRule="exact"/>
      <w:ind w:firstLine="0"/>
      <w:jc w:val="left"/>
    </w:pPr>
    <w:rPr>
      <w:rFonts w:eastAsia="Calibri"/>
      <w:sz w:val="29"/>
      <w:szCs w:val="29"/>
      <w:lang w:eastAsia="ru-RU"/>
    </w:rPr>
  </w:style>
  <w:style w:type="character" w:styleId="afffff3">
    <w:name w:val="Strong"/>
    <w:basedOn w:val="a2"/>
    <w:uiPriority w:val="22"/>
    <w:qFormat/>
    <w:rsid w:val="005402E6"/>
    <w:rPr>
      <w:b/>
      <w:bCs/>
    </w:rPr>
  </w:style>
  <w:style w:type="paragraph" w:customStyle="1" w:styleId="code-15">
    <w:name w:val="code-15"/>
    <w:basedOn w:val="a1"/>
    <w:rsid w:val="009919F9"/>
    <w:pPr>
      <w:spacing w:after="200" w:line="240" w:lineRule="auto"/>
      <w:ind w:firstLine="0"/>
    </w:pPr>
    <w:rPr>
      <w:rFonts w:ascii="(Utiliser une police de caractè" w:hAnsi="(Utiliser une police de caractè"/>
      <w:b/>
      <w:snapToGrid w:val="0"/>
      <w:sz w:val="20"/>
      <w:szCs w:val="20"/>
      <w:lang w:eastAsia="fr-FR"/>
    </w:rPr>
  </w:style>
  <w:style w:type="paragraph" w:customStyle="1" w:styleId="afffff4">
    <w:name w:val="Обычный с красной строки"/>
    <w:basedOn w:val="a1"/>
    <w:link w:val="afffff5"/>
    <w:qFormat/>
    <w:rsid w:val="00F20392"/>
    <w:pPr>
      <w:spacing w:after="0"/>
      <w:ind w:firstLine="709"/>
    </w:pPr>
    <w:rPr>
      <w:color w:val="000000"/>
      <w:szCs w:val="24"/>
      <w:lang w:val="x-none" w:eastAsia="x-none"/>
    </w:rPr>
  </w:style>
  <w:style w:type="character" w:customStyle="1" w:styleId="afffff5">
    <w:name w:val="Обычный с красной строки Знак"/>
    <w:link w:val="afffff4"/>
    <w:rsid w:val="00F20392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customStyle="1" w:styleId="afffff6">
    <w:name w:val="Стиль"/>
    <w:rsid w:val="00C87B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fff0">
    <w:name w:val="Абзац списка Знак"/>
    <w:basedOn w:val="a2"/>
    <w:link w:val="afffff"/>
    <w:uiPriority w:val="34"/>
    <w:rsid w:val="00634C50"/>
    <w:rPr>
      <w:rFonts w:ascii="Times New Roman" w:eastAsia="Times New Roman" w:hAnsi="Times New Roman"/>
      <w:sz w:val="30"/>
      <w:szCs w:val="30"/>
      <w:lang w:eastAsia="en-US"/>
    </w:rPr>
  </w:style>
  <w:style w:type="character" w:customStyle="1" w:styleId="CharStyle10">
    <w:name w:val="Char Style 10"/>
    <w:basedOn w:val="a2"/>
    <w:link w:val="Style9"/>
    <w:rsid w:val="00C3563E"/>
    <w:rPr>
      <w:sz w:val="27"/>
      <w:szCs w:val="27"/>
      <w:shd w:val="clear" w:color="auto" w:fill="FFFFFF"/>
    </w:rPr>
  </w:style>
  <w:style w:type="paragraph" w:customStyle="1" w:styleId="Style9">
    <w:name w:val="Style 9"/>
    <w:basedOn w:val="a1"/>
    <w:link w:val="CharStyle10"/>
    <w:rsid w:val="00C3563E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rFonts w:ascii="Calibri" w:eastAsia="Calibri" w:hAnsi="Calibri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EE5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30"/>
      <w:szCs w:val="30"/>
      <w:lang w:eastAsia="en-US"/>
    </w:rPr>
  </w:style>
  <w:style w:type="paragraph" w:styleId="12">
    <w:name w:val="heading 1"/>
    <w:basedOn w:val="a1"/>
    <w:next w:val="a1"/>
    <w:link w:val="13"/>
    <w:qFormat/>
    <w:rsid w:val="00EC4757"/>
    <w:pPr>
      <w:keepNext/>
      <w:keepLines/>
      <w:tabs>
        <w:tab w:val="left" w:pos="426"/>
      </w:tabs>
      <w:suppressAutoHyphens/>
      <w:spacing w:after="240" w:line="240" w:lineRule="auto"/>
      <w:ind w:firstLine="0"/>
      <w:jc w:val="center"/>
      <w:outlineLvl w:val="0"/>
    </w:pPr>
    <w:rPr>
      <w:rFonts w:ascii="Times New Roman Полужирный" w:eastAsia="Calibri" w:hAnsi="Times New Roman Полужирный"/>
      <w:b/>
      <w:bCs/>
      <w:kern w:val="32"/>
    </w:rPr>
  </w:style>
  <w:style w:type="paragraph" w:styleId="24">
    <w:name w:val="heading 2"/>
    <w:basedOn w:val="a1"/>
    <w:next w:val="a1"/>
    <w:link w:val="25"/>
    <w:qFormat/>
    <w:rsid w:val="001D70A7"/>
    <w:pPr>
      <w:spacing w:after="240" w:line="240" w:lineRule="auto"/>
      <w:ind w:firstLine="0"/>
      <w:jc w:val="center"/>
      <w:outlineLvl w:val="1"/>
    </w:pPr>
    <w:rPr>
      <w:b/>
    </w:rPr>
  </w:style>
  <w:style w:type="paragraph" w:styleId="30">
    <w:name w:val="heading 3"/>
    <w:basedOn w:val="a1"/>
    <w:next w:val="a1"/>
    <w:link w:val="31"/>
    <w:qFormat/>
    <w:rsid w:val="007211E0"/>
    <w:pPr>
      <w:keepNext/>
      <w:keepLines/>
      <w:spacing w:before="240" w:after="240" w:line="240" w:lineRule="auto"/>
      <w:ind w:firstLine="0"/>
      <w:jc w:val="center"/>
      <w:outlineLvl w:val="2"/>
    </w:pPr>
    <w:rPr>
      <w:rFonts w:eastAsia="Calibri"/>
      <w:bCs/>
      <w:color w:val="000000"/>
      <w:lang w:val="en-US"/>
    </w:rPr>
  </w:style>
  <w:style w:type="paragraph" w:styleId="4">
    <w:name w:val="heading 4"/>
    <w:basedOn w:val="a1"/>
    <w:next w:val="a1"/>
    <w:link w:val="40"/>
    <w:qFormat/>
    <w:rsid w:val="00414601"/>
    <w:pPr>
      <w:keepNext/>
      <w:keepLines/>
      <w:spacing w:before="240" w:after="240" w:line="240" w:lineRule="auto"/>
      <w:ind w:firstLine="0"/>
      <w:jc w:val="center"/>
      <w:outlineLvl w:val="3"/>
    </w:pPr>
    <w:rPr>
      <w:rFonts w:eastAsia="Calibri"/>
      <w:bCs/>
      <w:iCs/>
    </w:rPr>
  </w:style>
  <w:style w:type="paragraph" w:styleId="5">
    <w:name w:val="heading 5"/>
    <w:basedOn w:val="a1"/>
    <w:next w:val="a1"/>
    <w:link w:val="50"/>
    <w:qFormat/>
    <w:rsid w:val="0007596E"/>
    <w:pPr>
      <w:keepNext/>
      <w:keepLines/>
      <w:numPr>
        <w:ilvl w:val="4"/>
        <w:numId w:val="10"/>
      </w:numPr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1"/>
    <w:next w:val="a1"/>
    <w:link w:val="60"/>
    <w:qFormat/>
    <w:rsid w:val="0007596E"/>
    <w:pPr>
      <w:keepNext/>
      <w:keepLines/>
      <w:numPr>
        <w:ilvl w:val="5"/>
        <w:numId w:val="10"/>
      </w:numPr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1"/>
    <w:next w:val="a1"/>
    <w:link w:val="70"/>
    <w:qFormat/>
    <w:rsid w:val="0007596E"/>
    <w:pPr>
      <w:keepNext/>
      <w:keepLines/>
      <w:numPr>
        <w:ilvl w:val="6"/>
        <w:numId w:val="10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1"/>
    <w:next w:val="a1"/>
    <w:link w:val="80"/>
    <w:qFormat/>
    <w:rsid w:val="0007596E"/>
    <w:pPr>
      <w:keepNext/>
      <w:keepLines/>
      <w:numPr>
        <w:ilvl w:val="7"/>
        <w:numId w:val="10"/>
      </w:numPr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qFormat/>
    <w:rsid w:val="0007596E"/>
    <w:pPr>
      <w:keepNext/>
      <w:keepLines/>
      <w:numPr>
        <w:ilvl w:val="8"/>
        <w:numId w:val="10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EC4757"/>
    <w:rPr>
      <w:rFonts w:ascii="Times New Roman Полужирный" w:hAnsi="Times New Roman Полужирный"/>
      <w:b/>
      <w:bCs/>
      <w:kern w:val="32"/>
      <w:sz w:val="30"/>
      <w:szCs w:val="30"/>
      <w:lang w:eastAsia="en-US"/>
    </w:rPr>
  </w:style>
  <w:style w:type="character" w:customStyle="1" w:styleId="25">
    <w:name w:val="Заголовок 2 Знак"/>
    <w:link w:val="24"/>
    <w:locked/>
    <w:rsid w:val="001D70A7"/>
    <w:rPr>
      <w:rFonts w:ascii="Times New Roman" w:eastAsia="Times New Roman" w:hAnsi="Times New Roman"/>
      <w:b/>
      <w:sz w:val="30"/>
      <w:szCs w:val="30"/>
      <w:lang w:eastAsia="en-US"/>
    </w:rPr>
  </w:style>
  <w:style w:type="character" w:customStyle="1" w:styleId="31">
    <w:name w:val="Заголовок 3 Знак"/>
    <w:link w:val="30"/>
    <w:locked/>
    <w:rsid w:val="007211E0"/>
    <w:rPr>
      <w:rFonts w:ascii="Times New Roman" w:hAnsi="Times New Roman"/>
      <w:bCs/>
      <w:color w:val="000000"/>
      <w:sz w:val="30"/>
      <w:szCs w:val="30"/>
      <w:lang w:val="en-US" w:eastAsia="en-US"/>
    </w:rPr>
  </w:style>
  <w:style w:type="character" w:customStyle="1" w:styleId="40">
    <w:name w:val="Заголовок 4 Знак"/>
    <w:link w:val="4"/>
    <w:locked/>
    <w:rsid w:val="00414601"/>
    <w:rPr>
      <w:rFonts w:ascii="Times New Roman" w:hAnsi="Times New Roman"/>
      <w:bCs/>
      <w:iCs/>
      <w:sz w:val="30"/>
      <w:szCs w:val="30"/>
      <w:lang w:eastAsia="en-US"/>
    </w:rPr>
  </w:style>
  <w:style w:type="character" w:customStyle="1" w:styleId="50">
    <w:name w:val="Заголовок 5 Знак"/>
    <w:link w:val="5"/>
    <w:locked/>
    <w:rsid w:val="0007596E"/>
    <w:rPr>
      <w:rFonts w:ascii="Cambria" w:eastAsia="Calibri" w:hAnsi="Cambria"/>
      <w:color w:val="243F60"/>
      <w:sz w:val="30"/>
      <w:szCs w:val="30"/>
      <w:lang w:val="ru-RU" w:eastAsia="en-US" w:bidi="ar-SA"/>
    </w:rPr>
  </w:style>
  <w:style w:type="character" w:customStyle="1" w:styleId="60">
    <w:name w:val="Заголовок 6 Знак"/>
    <w:link w:val="6"/>
    <w:locked/>
    <w:rsid w:val="0007596E"/>
    <w:rPr>
      <w:rFonts w:ascii="Cambria" w:eastAsia="Calibri" w:hAnsi="Cambria"/>
      <w:i/>
      <w:iCs/>
      <w:color w:val="243F60"/>
      <w:sz w:val="30"/>
      <w:szCs w:val="30"/>
      <w:lang w:val="ru-RU" w:eastAsia="en-US" w:bidi="ar-SA"/>
    </w:rPr>
  </w:style>
  <w:style w:type="character" w:customStyle="1" w:styleId="70">
    <w:name w:val="Заголовок 7 Знак"/>
    <w:link w:val="7"/>
    <w:locked/>
    <w:rsid w:val="0007596E"/>
    <w:rPr>
      <w:rFonts w:ascii="Cambria" w:eastAsia="Calibri" w:hAnsi="Cambria"/>
      <w:i/>
      <w:iCs/>
      <w:color w:val="404040"/>
      <w:sz w:val="30"/>
      <w:szCs w:val="30"/>
      <w:lang w:val="ru-RU" w:eastAsia="en-US" w:bidi="ar-SA"/>
    </w:rPr>
  </w:style>
  <w:style w:type="character" w:customStyle="1" w:styleId="80">
    <w:name w:val="Заголовок 8 Знак"/>
    <w:link w:val="8"/>
    <w:locked/>
    <w:rsid w:val="0007596E"/>
    <w:rPr>
      <w:rFonts w:ascii="Cambria" w:eastAsia="Calibri" w:hAnsi="Cambria"/>
      <w:color w:val="4F81BD"/>
      <w:lang w:val="ru-RU" w:eastAsia="en-US" w:bidi="ar-SA"/>
    </w:rPr>
  </w:style>
  <w:style w:type="character" w:customStyle="1" w:styleId="90">
    <w:name w:val="Заголовок 9 Знак"/>
    <w:link w:val="9"/>
    <w:locked/>
    <w:rsid w:val="0007596E"/>
    <w:rPr>
      <w:rFonts w:ascii="Cambria" w:eastAsia="Calibri" w:hAnsi="Cambria"/>
      <w:i/>
      <w:iCs/>
      <w:color w:val="404040"/>
      <w:lang w:val="ru-RU" w:eastAsia="en-US" w:bidi="ar-SA"/>
    </w:rPr>
  </w:style>
  <w:style w:type="paragraph" w:styleId="a5">
    <w:name w:val="header"/>
    <w:basedOn w:val="a1"/>
    <w:link w:val="a6"/>
    <w:uiPriority w:val="99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41284"/>
    <w:rPr>
      <w:rFonts w:ascii="Times New Roman" w:hAnsi="Times New Roman"/>
      <w:sz w:val="30"/>
      <w:lang w:val="x-none" w:eastAsia="en-US"/>
    </w:rPr>
  </w:style>
  <w:style w:type="paragraph" w:styleId="a7">
    <w:name w:val="footer"/>
    <w:basedOn w:val="a1"/>
    <w:link w:val="a8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041284"/>
    <w:rPr>
      <w:rFonts w:ascii="Times New Roman" w:hAnsi="Times New Roman"/>
      <w:sz w:val="30"/>
      <w:lang w:val="x-none" w:eastAsia="en-US"/>
    </w:rPr>
  </w:style>
  <w:style w:type="character" w:styleId="a9">
    <w:name w:val="annotation reference"/>
    <w:rsid w:val="00EC44D6"/>
    <w:rPr>
      <w:sz w:val="16"/>
    </w:rPr>
  </w:style>
  <w:style w:type="paragraph" w:styleId="aa">
    <w:name w:val="annotation text"/>
    <w:basedOn w:val="a1"/>
    <w:link w:val="ab"/>
    <w:rsid w:val="00EC44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F16FD"/>
    <w:rPr>
      <w:rFonts w:ascii="Times New Roman" w:hAnsi="Times New Roman"/>
      <w:sz w:val="20"/>
      <w:lang w:val="x-none" w:eastAsia="en-US"/>
    </w:rPr>
  </w:style>
  <w:style w:type="paragraph" w:styleId="ac">
    <w:name w:val="annotation subject"/>
    <w:basedOn w:val="aa"/>
    <w:next w:val="aa"/>
    <w:link w:val="ad"/>
    <w:semiHidden/>
    <w:rsid w:val="00EC44D6"/>
    <w:rPr>
      <w:b/>
      <w:bCs/>
    </w:rPr>
  </w:style>
  <w:style w:type="character" w:customStyle="1" w:styleId="ad">
    <w:name w:val="Тема примечания Знак"/>
    <w:link w:val="ac"/>
    <w:semiHidden/>
    <w:locked/>
    <w:rsid w:val="008F16FD"/>
    <w:rPr>
      <w:rFonts w:ascii="Times New Roman" w:hAnsi="Times New Roman"/>
      <w:b/>
      <w:sz w:val="20"/>
      <w:lang w:val="x-none" w:eastAsia="en-US"/>
    </w:rPr>
  </w:style>
  <w:style w:type="paragraph" w:styleId="ae">
    <w:name w:val="Balloon Text"/>
    <w:basedOn w:val="a1"/>
    <w:link w:val="af"/>
    <w:semiHidden/>
    <w:rsid w:val="00EC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8F16FD"/>
    <w:rPr>
      <w:rFonts w:ascii="Tahoma" w:hAnsi="Tahoma"/>
      <w:sz w:val="16"/>
      <w:lang w:val="x-none" w:eastAsia="en-US"/>
    </w:rPr>
  </w:style>
  <w:style w:type="paragraph" w:customStyle="1" w:styleId="a0">
    <w:name w:val="_Основной с красной строки"/>
    <w:basedOn w:val="a1"/>
    <w:link w:val="af0"/>
    <w:rsid w:val="00E0010F"/>
    <w:pPr>
      <w:numPr>
        <w:numId w:val="8"/>
      </w:numPr>
      <w:spacing w:after="0"/>
    </w:pPr>
    <w:rPr>
      <w:rFonts w:eastAsia="Calibri"/>
      <w:szCs w:val="24"/>
      <w:lang w:eastAsia="ru-RU"/>
    </w:rPr>
  </w:style>
  <w:style w:type="character" w:customStyle="1" w:styleId="af0">
    <w:name w:val="_Основной с красной строки Знак"/>
    <w:link w:val="a0"/>
    <w:locked/>
    <w:rsid w:val="00E0010F"/>
    <w:rPr>
      <w:rFonts w:eastAsia="Calibri"/>
      <w:sz w:val="30"/>
      <w:szCs w:val="24"/>
      <w:lang w:val="ru-RU" w:eastAsia="ru-RU" w:bidi="ar-SA"/>
    </w:rPr>
  </w:style>
  <w:style w:type="paragraph" w:customStyle="1" w:styleId="af1">
    <w:name w:val="_Титул_Название документа"/>
    <w:basedOn w:val="a1"/>
    <w:link w:val="af2"/>
    <w:rsid w:val="00FE6964"/>
    <w:pPr>
      <w:ind w:firstLine="0"/>
      <w:jc w:val="center"/>
    </w:pPr>
    <w:rPr>
      <w:b/>
    </w:rPr>
  </w:style>
  <w:style w:type="paragraph" w:customStyle="1" w:styleId="af3">
    <w:name w:val="_Титул_Название сервиса"/>
    <w:basedOn w:val="a1"/>
    <w:link w:val="af4"/>
    <w:rsid w:val="00E0010F"/>
    <w:pPr>
      <w:spacing w:before="120" w:after="0" w:line="240" w:lineRule="auto"/>
      <w:jc w:val="center"/>
    </w:pPr>
    <w:rPr>
      <w:rFonts w:eastAsia="Calibri"/>
      <w:b/>
      <w:sz w:val="36"/>
      <w:szCs w:val="36"/>
      <w:lang w:eastAsia="ru-RU"/>
    </w:rPr>
  </w:style>
  <w:style w:type="character" w:customStyle="1" w:styleId="af4">
    <w:name w:val="_Титул_Название сервиса Знак"/>
    <w:link w:val="af3"/>
    <w:locked/>
    <w:rsid w:val="00E0010F"/>
    <w:rPr>
      <w:rFonts w:ascii="Times New Roman" w:hAnsi="Times New Roman"/>
      <w:b/>
      <w:sz w:val="36"/>
      <w:lang w:val="x-none" w:eastAsia="x-none"/>
    </w:rPr>
  </w:style>
  <w:style w:type="character" w:customStyle="1" w:styleId="af2">
    <w:name w:val="_Титул_Название документа Знак"/>
    <w:link w:val="af1"/>
    <w:locked/>
    <w:rsid w:val="00FE6964"/>
    <w:rPr>
      <w:rFonts w:ascii="Times New Roman" w:hAnsi="Times New Roman"/>
      <w:b/>
      <w:sz w:val="30"/>
    </w:rPr>
  </w:style>
  <w:style w:type="paragraph" w:customStyle="1" w:styleId="af5">
    <w:name w:val="_Титул_НЮГК"/>
    <w:basedOn w:val="a1"/>
    <w:rsid w:val="00E0010F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Calibri"/>
      <w:szCs w:val="20"/>
      <w:lang w:eastAsia="ru-RU"/>
    </w:rPr>
  </w:style>
  <w:style w:type="paragraph" w:customStyle="1" w:styleId="af6">
    <w:name w:val="_Титул_Дата"/>
    <w:basedOn w:val="a1"/>
    <w:rsid w:val="00E0010F"/>
    <w:pPr>
      <w:spacing w:before="200" w:after="0" w:line="240" w:lineRule="auto"/>
      <w:ind w:left="284" w:firstLine="567"/>
    </w:pPr>
    <w:rPr>
      <w:rFonts w:eastAsia="Calibri"/>
      <w:b/>
      <w:szCs w:val="24"/>
      <w:lang w:eastAsia="ru-RU"/>
    </w:rPr>
  </w:style>
  <w:style w:type="paragraph" w:styleId="af7">
    <w:name w:val="caption"/>
    <w:basedOn w:val="a1"/>
    <w:next w:val="a1"/>
    <w:qFormat/>
    <w:rsid w:val="00EC44D6"/>
    <w:pPr>
      <w:spacing w:after="0" w:line="240" w:lineRule="auto"/>
    </w:pPr>
    <w:rPr>
      <w:rFonts w:eastAsia="Calibri"/>
      <w:b/>
      <w:bCs/>
      <w:color w:val="4F81BD"/>
      <w:sz w:val="18"/>
      <w:szCs w:val="18"/>
    </w:rPr>
  </w:style>
  <w:style w:type="paragraph" w:customStyle="1" w:styleId="NoSpacing1">
    <w:name w:val="No Spacing1"/>
    <w:rsid w:val="00EC44D6"/>
    <w:rPr>
      <w:sz w:val="22"/>
      <w:szCs w:val="22"/>
      <w:lang w:eastAsia="en-US"/>
    </w:rPr>
  </w:style>
  <w:style w:type="paragraph" w:customStyle="1" w:styleId="TOCHeading1">
    <w:name w:val="TOC Heading1"/>
    <w:basedOn w:val="a1"/>
    <w:next w:val="a1"/>
    <w:rsid w:val="00EC44D6"/>
    <w:pPr>
      <w:spacing w:after="0"/>
    </w:pPr>
    <w:rPr>
      <w:rFonts w:eastAsia="Calibri"/>
    </w:rPr>
  </w:style>
  <w:style w:type="table" w:styleId="af8">
    <w:name w:val="Table Grid"/>
    <w:basedOn w:val="a3"/>
    <w:uiPriority w:val="59"/>
    <w:rsid w:val="00E0010F"/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</w:tblStylePr>
  </w:style>
  <w:style w:type="paragraph" w:customStyle="1" w:styleId="af9">
    <w:name w:val="Табл. Заголовок"/>
    <w:basedOn w:val="a1"/>
    <w:rsid w:val="00013826"/>
    <w:pPr>
      <w:keepNext/>
      <w:keepLines/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afa">
    <w:name w:val="Табл. текст влево"/>
    <w:basedOn w:val="a1"/>
    <w:rsid w:val="00013826"/>
    <w:pPr>
      <w:spacing w:after="0"/>
      <w:ind w:firstLine="0"/>
    </w:pPr>
    <w:rPr>
      <w:rFonts w:eastAsia="Calibri" w:cs="Arial"/>
      <w:bCs/>
      <w:sz w:val="24"/>
      <w:szCs w:val="20"/>
      <w:lang w:eastAsia="ru-RU"/>
    </w:rPr>
  </w:style>
  <w:style w:type="paragraph" w:customStyle="1" w:styleId="afb">
    <w:name w:val="Название таблицы"/>
    <w:basedOn w:val="a1"/>
    <w:link w:val="afc"/>
    <w:rsid w:val="00A13369"/>
    <w:pPr>
      <w:keepNext/>
      <w:spacing w:before="120"/>
      <w:jc w:val="right"/>
    </w:pPr>
    <w:rPr>
      <w:rFonts w:eastAsia="Calibri"/>
      <w:bCs/>
      <w:szCs w:val="20"/>
      <w:lang w:eastAsia="ru-RU"/>
    </w:rPr>
  </w:style>
  <w:style w:type="character" w:customStyle="1" w:styleId="afc">
    <w:name w:val="Название таблицы Знак"/>
    <w:link w:val="afb"/>
    <w:locked/>
    <w:rsid w:val="00722CC4"/>
    <w:rPr>
      <w:rFonts w:ascii="Times New Roman" w:hAnsi="Times New Roman"/>
      <w:bCs/>
      <w:sz w:val="30"/>
    </w:rPr>
  </w:style>
  <w:style w:type="paragraph" w:customStyle="1" w:styleId="afd">
    <w:name w:val="Руководство по заполнению"/>
    <w:basedOn w:val="a0"/>
    <w:link w:val="afe"/>
    <w:rsid w:val="00E0010F"/>
    <w:pPr>
      <w:spacing w:after="120"/>
    </w:pPr>
    <w:rPr>
      <w:color w:val="7F7F7F"/>
    </w:rPr>
  </w:style>
  <w:style w:type="paragraph" w:customStyle="1" w:styleId="aff">
    <w:name w:val="Пример заполнения"/>
    <w:basedOn w:val="a0"/>
    <w:link w:val="aff0"/>
    <w:rsid w:val="00E0010F"/>
    <w:pPr>
      <w:spacing w:after="120"/>
    </w:pPr>
    <w:rPr>
      <w:i/>
      <w:color w:val="7F7F7F"/>
    </w:rPr>
  </w:style>
  <w:style w:type="character" w:customStyle="1" w:styleId="afe">
    <w:name w:val="Руководство по заполнению Знак"/>
    <w:link w:val="afd"/>
    <w:locked/>
    <w:rsid w:val="00E0010F"/>
    <w:rPr>
      <w:rFonts w:eastAsia="Calibri"/>
      <w:color w:val="7F7F7F"/>
      <w:sz w:val="30"/>
      <w:szCs w:val="24"/>
      <w:lang w:val="ru-RU" w:eastAsia="ru-RU" w:bidi="ar-SA"/>
    </w:rPr>
  </w:style>
  <w:style w:type="paragraph" w:customStyle="1" w:styleId="aff1">
    <w:name w:val="Элемент модели"/>
    <w:basedOn w:val="a0"/>
    <w:link w:val="aff2"/>
    <w:rsid w:val="00E0010F"/>
    <w:rPr>
      <w:i/>
      <w:color w:val="0000FF"/>
    </w:rPr>
  </w:style>
  <w:style w:type="character" w:customStyle="1" w:styleId="aff3">
    <w:name w:val="Элемент описания"/>
    <w:rsid w:val="00E0010F"/>
    <w:rPr>
      <w:rFonts w:ascii="Times New Roman" w:hAnsi="Times New Roman"/>
      <w:i/>
      <w:color w:val="0000FF"/>
      <w:sz w:val="24"/>
    </w:rPr>
  </w:style>
  <w:style w:type="character" w:customStyle="1" w:styleId="aff0">
    <w:name w:val="Пример заполнения Знак"/>
    <w:link w:val="aff"/>
    <w:locked/>
    <w:rsid w:val="00E0010F"/>
    <w:rPr>
      <w:rFonts w:eastAsia="Calibri"/>
      <w:i/>
      <w:color w:val="7F7F7F"/>
      <w:sz w:val="30"/>
      <w:szCs w:val="24"/>
      <w:lang w:val="ru-RU" w:eastAsia="ru-RU" w:bidi="ar-SA"/>
    </w:rPr>
  </w:style>
  <w:style w:type="paragraph" w:customStyle="1" w:styleId="aff4">
    <w:name w:val="_Заголовок таблицы"/>
    <w:basedOn w:val="a1"/>
    <w:rsid w:val="00E0010F"/>
    <w:pPr>
      <w:keepNext/>
      <w:spacing w:before="120" w:line="240" w:lineRule="auto"/>
      <w:jc w:val="center"/>
    </w:pPr>
    <w:rPr>
      <w:rFonts w:eastAsia="Calibri"/>
      <w:b/>
      <w:sz w:val="24"/>
      <w:szCs w:val="24"/>
      <w:lang w:eastAsia="ru-RU"/>
    </w:rPr>
  </w:style>
  <w:style w:type="character" w:customStyle="1" w:styleId="aff2">
    <w:name w:val="Элемент модели Знак"/>
    <w:link w:val="aff1"/>
    <w:locked/>
    <w:rsid w:val="00E0010F"/>
    <w:rPr>
      <w:rFonts w:eastAsia="Calibri"/>
      <w:i/>
      <w:color w:val="0000FF"/>
      <w:sz w:val="30"/>
      <w:szCs w:val="24"/>
      <w:lang w:val="ru-RU" w:eastAsia="ru-RU" w:bidi="ar-SA"/>
    </w:rPr>
  </w:style>
  <w:style w:type="paragraph" w:customStyle="1" w:styleId="11">
    <w:name w:val="Заголовок1_раздела"/>
    <w:next w:val="a1"/>
    <w:link w:val="14"/>
    <w:rsid w:val="00EC44D6"/>
    <w:pPr>
      <w:keepNext/>
      <w:keepLines/>
      <w:numPr>
        <w:numId w:val="9"/>
      </w:numPr>
      <w:tabs>
        <w:tab w:val="left" w:pos="284"/>
      </w:tabs>
      <w:spacing w:before="240" w:after="12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0">
    <w:name w:val="Заголовок2_подраздела"/>
    <w:link w:val="26"/>
    <w:rsid w:val="00B27A4F"/>
    <w:pPr>
      <w:keepNext/>
      <w:keepLines/>
      <w:numPr>
        <w:ilvl w:val="1"/>
        <w:numId w:val="9"/>
      </w:numPr>
      <w:spacing w:before="240" w:after="120" w:line="360" w:lineRule="auto"/>
      <w:ind w:left="0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">
    <w:name w:val="Заголовок3_пункта"/>
    <w:rsid w:val="00EC44D6"/>
    <w:pPr>
      <w:numPr>
        <w:numId w:val="6"/>
      </w:numPr>
      <w:tabs>
        <w:tab w:val="left" w:pos="1069"/>
        <w:tab w:val="left" w:pos="1134"/>
      </w:tabs>
      <w:spacing w:line="360" w:lineRule="auto"/>
      <w:ind w:firstLine="851"/>
      <w:jc w:val="both"/>
      <w:outlineLvl w:val="2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5">
    <w:name w:val="Рисунок название"/>
    <w:basedOn w:val="a1"/>
    <w:next w:val="a1"/>
    <w:rsid w:val="003A1F01"/>
    <w:pPr>
      <w:keepLines/>
      <w:ind w:firstLine="0"/>
      <w:jc w:val="center"/>
    </w:pPr>
    <w:rPr>
      <w:rFonts w:eastAsia="Calibri" w:cs="Arial"/>
      <w:szCs w:val="20"/>
      <w:lang w:eastAsia="ru-RU"/>
    </w:rPr>
  </w:style>
  <w:style w:type="paragraph" w:customStyle="1" w:styleId="aff6">
    <w:name w:val="Рисунок формат"/>
    <w:next w:val="aff5"/>
    <w:rsid w:val="00EC44D6"/>
    <w:pPr>
      <w:keepNext/>
      <w:spacing w:before="120" w:after="120"/>
      <w:jc w:val="center"/>
    </w:pPr>
    <w:rPr>
      <w:sz w:val="22"/>
    </w:rPr>
  </w:style>
  <w:style w:type="table" w:styleId="-1">
    <w:name w:val="Table Web 1"/>
    <w:basedOn w:val="a3"/>
    <w:rsid w:val="00E0010F"/>
    <w:pPr>
      <w:jc w:val="both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7">
    <w:name w:val="Текст примера заполнения"/>
    <w:rsid w:val="00E0010F"/>
    <w:rPr>
      <w:rFonts w:ascii="Times New Roman" w:hAnsi="Times New Roman"/>
      <w:i/>
      <w:color w:val="7F7F7F"/>
      <w:sz w:val="24"/>
    </w:rPr>
  </w:style>
  <w:style w:type="paragraph" w:styleId="15">
    <w:name w:val="toc 1"/>
    <w:basedOn w:val="a1"/>
    <w:next w:val="a1"/>
    <w:autoRedefine/>
    <w:rsid w:val="00EC44D6"/>
    <w:pPr>
      <w:tabs>
        <w:tab w:val="left" w:pos="709"/>
        <w:tab w:val="left" w:pos="2126"/>
        <w:tab w:val="right" w:leader="dot" w:pos="9345"/>
      </w:tabs>
      <w:ind w:left="709" w:right="567" w:hanging="709"/>
    </w:pPr>
    <w:rPr>
      <w:rFonts w:eastAsia="Calibri"/>
      <w:b/>
      <w:noProof/>
    </w:rPr>
  </w:style>
  <w:style w:type="paragraph" w:styleId="27">
    <w:name w:val="toc 2"/>
    <w:basedOn w:val="a1"/>
    <w:next w:val="a1"/>
    <w:autoRedefine/>
    <w:rsid w:val="00EC44D6"/>
    <w:pPr>
      <w:tabs>
        <w:tab w:val="left" w:pos="1320"/>
        <w:tab w:val="left" w:pos="1418"/>
        <w:tab w:val="right" w:leader="dot" w:pos="9356"/>
      </w:tabs>
      <w:spacing w:after="0"/>
      <w:ind w:left="1276" w:hanging="567"/>
    </w:pPr>
    <w:rPr>
      <w:rFonts w:eastAsia="Calibri"/>
      <w:noProof/>
    </w:rPr>
  </w:style>
  <w:style w:type="character" w:styleId="aff8">
    <w:name w:val="Hyperlink"/>
    <w:uiPriority w:val="99"/>
    <w:rsid w:val="00EC44D6"/>
    <w:rPr>
      <w:color w:val="0000FF"/>
      <w:u w:val="single"/>
    </w:rPr>
  </w:style>
  <w:style w:type="paragraph" w:styleId="32">
    <w:name w:val="toc 3"/>
    <w:basedOn w:val="a1"/>
    <w:next w:val="a1"/>
    <w:autoRedefine/>
    <w:rsid w:val="00EC44D6"/>
    <w:pPr>
      <w:tabs>
        <w:tab w:val="left" w:pos="1914"/>
        <w:tab w:val="left" w:pos="2126"/>
        <w:tab w:val="right" w:leader="dot" w:pos="9345"/>
      </w:tabs>
      <w:spacing w:after="0"/>
      <w:ind w:left="2155" w:hanging="851"/>
    </w:pPr>
    <w:rPr>
      <w:rFonts w:eastAsia="Calibri"/>
    </w:rPr>
  </w:style>
  <w:style w:type="paragraph" w:customStyle="1" w:styleId="aff9">
    <w:name w:val="Аннотация"/>
    <w:rsid w:val="00EC44D6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30"/>
      <w:szCs w:val="28"/>
      <w:lang w:eastAsia="en-US"/>
    </w:rPr>
  </w:style>
  <w:style w:type="paragraph" w:customStyle="1" w:styleId="Default">
    <w:name w:val="Default"/>
    <w:link w:val="Default0"/>
    <w:rsid w:val="00EC4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0010F"/>
  </w:style>
  <w:style w:type="paragraph" w:customStyle="1" w:styleId="Revision1">
    <w:name w:val="Revision1"/>
    <w:hidden/>
    <w:semiHidden/>
    <w:rsid w:val="00EC44D6"/>
    <w:rPr>
      <w:rFonts w:ascii="Times New Roman" w:hAnsi="Times New Roman"/>
      <w:sz w:val="24"/>
      <w:szCs w:val="22"/>
      <w:lang w:eastAsia="en-US"/>
    </w:rPr>
  </w:style>
  <w:style w:type="character" w:customStyle="1" w:styleId="110">
    <w:name w:val="Заголовок 1 Знак1"/>
    <w:rsid w:val="00E0010F"/>
    <w:rPr>
      <w:rFonts w:ascii="Cambria" w:hAnsi="Cambria"/>
      <w:b/>
      <w:color w:val="365F91"/>
      <w:sz w:val="28"/>
    </w:rPr>
  </w:style>
  <w:style w:type="character" w:customStyle="1" w:styleId="210">
    <w:name w:val="Заголовок 2 Знак1"/>
    <w:rsid w:val="00E0010F"/>
    <w:rPr>
      <w:rFonts w:ascii="Cambria" w:hAnsi="Cambria"/>
      <w:b/>
      <w:color w:val="4F81BD"/>
      <w:sz w:val="26"/>
    </w:rPr>
  </w:style>
  <w:style w:type="paragraph" w:customStyle="1" w:styleId="16">
    <w:name w:val="Табл. текст с отступом_1"/>
    <w:basedOn w:val="afa"/>
    <w:rsid w:val="00E0010F"/>
    <w:pPr>
      <w:ind w:left="284"/>
    </w:pPr>
  </w:style>
  <w:style w:type="paragraph" w:customStyle="1" w:styleId="28">
    <w:name w:val="Табл. текст с отступом_2"/>
    <w:basedOn w:val="16"/>
    <w:rsid w:val="00E0010F"/>
    <w:pPr>
      <w:ind w:left="567"/>
    </w:pPr>
  </w:style>
  <w:style w:type="paragraph" w:customStyle="1" w:styleId="1">
    <w:name w:val="Приложение 1"/>
    <w:basedOn w:val="12"/>
    <w:rsid w:val="00E0010F"/>
    <w:pPr>
      <w:keepLines w:val="0"/>
      <w:pageBreakBefore/>
      <w:numPr>
        <w:numId w:val="2"/>
      </w:numPr>
      <w:tabs>
        <w:tab w:val="clear" w:pos="426"/>
        <w:tab w:val="left" w:pos="1559"/>
      </w:tabs>
      <w:suppressAutoHyphens w:val="0"/>
      <w:spacing w:after="0"/>
      <w:ind w:left="6594" w:hanging="357"/>
    </w:pPr>
    <w:rPr>
      <w:caps/>
      <w:color w:val="000000"/>
      <w:szCs w:val="32"/>
      <w:lang w:eastAsia="ru-RU"/>
    </w:rPr>
  </w:style>
  <w:style w:type="paragraph" w:customStyle="1" w:styleId="22">
    <w:name w:val="Приложение 2"/>
    <w:rsid w:val="00E0010F"/>
    <w:pPr>
      <w:keepNext/>
      <w:numPr>
        <w:numId w:val="7"/>
      </w:numPr>
      <w:spacing w:before="240" w:after="120" w:line="360" w:lineRule="auto"/>
      <w:jc w:val="center"/>
    </w:pPr>
    <w:rPr>
      <w:rFonts w:ascii="Times New Roman" w:hAnsi="Times New Roman" w:cs="Arial"/>
      <w:b/>
      <w:bCs/>
      <w:color w:val="000000"/>
      <w:sz w:val="30"/>
      <w:szCs w:val="28"/>
    </w:rPr>
  </w:style>
  <w:style w:type="table" w:customStyle="1" w:styleId="17">
    <w:name w:val="Сетка таблицы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9">
    <w:name w:val="Сетка таблицы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">
    <w:name w:val="Сетка таблицы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11">
    <w:name w:val="Сетка таблицы2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0">
    <w:name w:val="Сетка таблицы1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3">
    <w:name w:val="Сетка таблицы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41">
    <w:name w:val="Сетка таблицы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10">
    <w:name w:val="Сетка таблицы3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1">
    <w:name w:val="Сетка таблицы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61">
    <w:name w:val="Сетка таблицы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71">
    <w:name w:val="Сетка таблицы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1">
    <w:name w:val="Сетка таблицы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">
    <w:name w:val="Стиль1"/>
    <w:rsid w:val="00E0010F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 светлая1"/>
    <w:rsid w:val="00E0010F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00">
    <w:name w:val="Сетка таблицы1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20">
    <w:name w:val="Сетка таблицы1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30">
    <w:name w:val="Сетка таблицы1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40">
    <w:name w:val="Сетка таблицы1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a">
    <w:name w:val="table of figures"/>
    <w:basedOn w:val="a1"/>
    <w:next w:val="a1"/>
    <w:rsid w:val="00EC44D6"/>
    <w:pPr>
      <w:tabs>
        <w:tab w:val="right" w:leader="dot" w:pos="9345"/>
      </w:tabs>
      <w:spacing w:after="100"/>
      <w:ind w:left="1134" w:hanging="1134"/>
    </w:pPr>
    <w:rPr>
      <w:rFonts w:eastAsia="Calibri"/>
      <w:noProof/>
    </w:rPr>
  </w:style>
  <w:style w:type="table" w:customStyle="1" w:styleId="150">
    <w:name w:val="Сетка таблицы1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60">
    <w:name w:val="Сетка таблицы1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0">
    <w:name w:val="Сетка таблицы1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0">
    <w:name w:val="Сетка таблицы1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90">
    <w:name w:val="Сетка таблицы1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00">
    <w:name w:val="Сетка таблицы2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20">
    <w:name w:val="Сетка таблицы2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30">
    <w:name w:val="Сетка таблицы2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0">
    <w:name w:val="_маркированный_1"/>
    <w:rsid w:val="00E0010F"/>
    <w:pPr>
      <w:numPr>
        <w:numId w:val="3"/>
      </w:numPr>
      <w:tabs>
        <w:tab w:val="left" w:pos="709"/>
      </w:tabs>
      <w:spacing w:after="120" w:line="360" w:lineRule="auto"/>
      <w:ind w:left="1276" w:hanging="567"/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_маркированный_2"/>
    <w:rsid w:val="00EC44D6"/>
    <w:pPr>
      <w:numPr>
        <w:numId w:val="4"/>
      </w:numPr>
      <w:spacing w:after="200" w:line="360" w:lineRule="auto"/>
      <w:ind w:left="1661" w:hanging="357"/>
      <w:jc w:val="both"/>
    </w:pPr>
    <w:rPr>
      <w:rFonts w:ascii="Times New Roman" w:hAnsi="Times New Roman"/>
      <w:sz w:val="28"/>
      <w:szCs w:val="24"/>
    </w:rPr>
  </w:style>
  <w:style w:type="table" w:customStyle="1" w:styleId="240">
    <w:name w:val="Сетка таблицы24"/>
    <w:rsid w:val="00E0010F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E0010F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semiHidden/>
    <w:rsid w:val="00EC44D6"/>
    <w:rPr>
      <w:color w:val="800080"/>
      <w:u w:val="single"/>
    </w:rPr>
  </w:style>
  <w:style w:type="table" w:customStyle="1" w:styleId="161">
    <w:name w:val="Сетка таблицы16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1">
    <w:name w:val="Сетка таблицы17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1">
    <w:name w:val="Стиль2"/>
    <w:basedOn w:val="20"/>
    <w:rsid w:val="00E0010F"/>
    <w:pPr>
      <w:numPr>
        <w:ilvl w:val="0"/>
        <w:numId w:val="5"/>
      </w:numPr>
      <w:ind w:left="1080"/>
    </w:pPr>
  </w:style>
  <w:style w:type="table" w:customStyle="1" w:styleId="250">
    <w:name w:val="Сетка таблицы25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a">
    <w:name w:val="_Приложение 1"/>
    <w:basedOn w:val="12"/>
    <w:rsid w:val="007915C1"/>
    <w:pPr>
      <w:keepLines w:val="0"/>
      <w:pageBreakBefore/>
      <w:tabs>
        <w:tab w:val="clear" w:pos="426"/>
        <w:tab w:val="num" w:pos="360"/>
        <w:tab w:val="left" w:pos="1559"/>
      </w:tabs>
      <w:suppressAutoHyphens w:val="0"/>
      <w:spacing w:before="240"/>
      <w:ind w:firstLine="709"/>
      <w:jc w:val="both"/>
    </w:pPr>
    <w:rPr>
      <w:rFonts w:ascii="Times New Roman ??????????" w:hAnsi="Times New Roman ??????????"/>
      <w:b w:val="0"/>
      <w:caps/>
      <w:color w:val="000000"/>
      <w:szCs w:val="32"/>
      <w:lang w:eastAsia="ru-RU"/>
    </w:rPr>
  </w:style>
  <w:style w:type="paragraph" w:customStyle="1" w:styleId="2a">
    <w:name w:val="_Приложение 2"/>
    <w:rsid w:val="00EC44D6"/>
    <w:pPr>
      <w:spacing w:before="240" w:after="120" w:line="360" w:lineRule="auto"/>
      <w:ind w:left="4483" w:hanging="1440"/>
      <w:jc w:val="both"/>
      <w:outlineLvl w:val="1"/>
    </w:pPr>
    <w:rPr>
      <w:rFonts w:ascii="Times New Roman ??????????" w:hAnsi="Times New Roman ??????????" w:cs="Arial"/>
      <w:b/>
      <w:bCs/>
      <w:color w:val="000000"/>
      <w:sz w:val="30"/>
      <w:szCs w:val="28"/>
    </w:rPr>
  </w:style>
  <w:style w:type="table" w:customStyle="1" w:styleId="260">
    <w:name w:val="Сетка таблицы26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c">
    <w:name w:val="_Титул_ЕЭК"/>
    <w:basedOn w:val="a1"/>
    <w:next w:val="a1"/>
    <w:rsid w:val="00EC44D6"/>
    <w:pPr>
      <w:widowControl w:val="0"/>
      <w:spacing w:before="60" w:after="60"/>
      <w:jc w:val="center"/>
    </w:pPr>
    <w:rPr>
      <w:rFonts w:ascii="Times New Roman ??????????" w:eastAsia="Calibri" w:hAnsi="Times New Roman ??????????"/>
      <w:b/>
      <w:color w:val="000000"/>
      <w:sz w:val="32"/>
      <w:szCs w:val="20"/>
      <w:lang w:eastAsia="ru-RU"/>
    </w:rPr>
  </w:style>
  <w:style w:type="paragraph" w:customStyle="1" w:styleId="affd">
    <w:name w:val="_Титул_Статус"/>
    <w:basedOn w:val="affc"/>
    <w:rsid w:val="00E0010F"/>
    <w:pPr>
      <w:jc w:val="right"/>
    </w:pPr>
    <w:rPr>
      <w:rFonts w:ascii="Calibri" w:hAnsi="Calibri"/>
      <w:b w:val="0"/>
      <w:i/>
      <w:spacing w:val="20"/>
      <w:sz w:val="28"/>
      <w:szCs w:val="28"/>
    </w:rPr>
  </w:style>
  <w:style w:type="paragraph" w:styleId="affe">
    <w:name w:val="footnote text"/>
    <w:basedOn w:val="a1"/>
    <w:link w:val="afff"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">
    <w:name w:val="Текст сноски Знак"/>
    <w:link w:val="affe"/>
    <w:locked/>
    <w:rsid w:val="00E0010F"/>
    <w:rPr>
      <w:rFonts w:ascii="Times New Roman" w:hAnsi="Times New Roman"/>
      <w:sz w:val="20"/>
      <w:lang w:val="x-none" w:eastAsia="en-US"/>
    </w:rPr>
  </w:style>
  <w:style w:type="character" w:styleId="afff0">
    <w:name w:val="footnote reference"/>
    <w:semiHidden/>
    <w:rsid w:val="00EC44D6"/>
    <w:rPr>
      <w:vertAlign w:val="superscript"/>
    </w:rPr>
  </w:style>
  <w:style w:type="character" w:customStyle="1" w:styleId="14">
    <w:name w:val="Заголовок1_раздела Знак"/>
    <w:link w:val="11"/>
    <w:locked/>
    <w:rsid w:val="002B02DD"/>
    <w:rPr>
      <w:rFonts w:eastAsia="Calibri" w:cs="Arial"/>
      <w:bCs/>
      <w:color w:val="000000"/>
      <w:sz w:val="30"/>
      <w:szCs w:val="28"/>
      <w:lang w:val="ru-RU" w:eastAsia="ru-RU" w:bidi="ar-SA"/>
    </w:rPr>
  </w:style>
  <w:style w:type="character" w:customStyle="1" w:styleId="26">
    <w:name w:val="Заголовок2_подраздела Знак"/>
    <w:link w:val="20"/>
    <w:locked/>
    <w:rsid w:val="00B27A4F"/>
    <w:rPr>
      <w:rFonts w:eastAsia="Calibri" w:cs="Arial"/>
      <w:bCs/>
      <w:color w:val="000000"/>
      <w:sz w:val="30"/>
      <w:szCs w:val="28"/>
      <w:lang w:val="ru-RU" w:eastAsia="ru-RU" w:bidi="ar-SA"/>
    </w:rPr>
  </w:style>
  <w:style w:type="paragraph" w:styleId="afff1">
    <w:name w:val="Body Text Indent"/>
    <w:basedOn w:val="a1"/>
    <w:link w:val="afff2"/>
    <w:rsid w:val="00E0010F"/>
    <w:pPr>
      <w:spacing w:after="0"/>
    </w:pPr>
    <w:rPr>
      <w:rFonts w:eastAsia="Calibri"/>
      <w:szCs w:val="24"/>
      <w:lang w:eastAsia="ru-RU"/>
    </w:rPr>
  </w:style>
  <w:style w:type="character" w:customStyle="1" w:styleId="afff2">
    <w:name w:val="Основной текст с отступом Знак"/>
    <w:link w:val="afff1"/>
    <w:locked/>
    <w:rsid w:val="00E0010F"/>
    <w:rPr>
      <w:rFonts w:ascii="Times New Roman" w:hAnsi="Times New Roman"/>
      <w:sz w:val="24"/>
      <w:lang w:val="x-none" w:eastAsia="ru-RU"/>
    </w:rPr>
  </w:style>
  <w:style w:type="paragraph" w:customStyle="1" w:styleId="afff3">
    <w:name w:val="Табл. текст по ширине"/>
    <w:link w:val="afff4"/>
    <w:rsid w:val="00EC44D6"/>
    <w:pPr>
      <w:jc w:val="both"/>
    </w:pPr>
    <w:rPr>
      <w:rFonts w:ascii="Arial" w:hAnsi="Arial"/>
      <w:bCs/>
      <w:sz w:val="24"/>
    </w:rPr>
  </w:style>
  <w:style w:type="character" w:customStyle="1" w:styleId="afff4">
    <w:name w:val="Табл. текст по ширине Знак Знак"/>
    <w:link w:val="afff3"/>
    <w:locked/>
    <w:rsid w:val="00E0010F"/>
    <w:rPr>
      <w:rFonts w:ascii="Arial" w:hAnsi="Arial"/>
      <w:sz w:val="20"/>
    </w:rPr>
  </w:style>
  <w:style w:type="paragraph" w:styleId="afff5">
    <w:name w:val="Body Text"/>
    <w:basedOn w:val="a1"/>
    <w:link w:val="afff6"/>
    <w:rsid w:val="00EC44D6"/>
    <w:rPr>
      <w:rFonts w:eastAsia="Calibri"/>
      <w:sz w:val="28"/>
    </w:rPr>
  </w:style>
  <w:style w:type="character" w:customStyle="1" w:styleId="afff6">
    <w:name w:val="Основной текст Знак"/>
    <w:link w:val="afff5"/>
    <w:locked/>
    <w:rsid w:val="00E0010F"/>
    <w:rPr>
      <w:rFonts w:ascii="Times New Roman" w:hAnsi="Times New Roman"/>
      <w:sz w:val="30"/>
      <w:lang w:val="x-none" w:eastAsia="en-US"/>
    </w:rPr>
  </w:style>
  <w:style w:type="paragraph" w:customStyle="1" w:styleId="afff7">
    <w:name w:val="Табл. Название"/>
    <w:basedOn w:val="a1"/>
    <w:next w:val="a1"/>
    <w:link w:val="afff8"/>
    <w:rsid w:val="00E0010F"/>
    <w:pPr>
      <w:keepNext/>
      <w:spacing w:before="20"/>
    </w:pPr>
    <w:rPr>
      <w:rFonts w:ascii="Arial" w:eastAsia="Calibri" w:hAnsi="Arial"/>
      <w:noProof/>
      <w:sz w:val="28"/>
      <w:lang w:eastAsia="ru-RU"/>
    </w:rPr>
  </w:style>
  <w:style w:type="character" w:customStyle="1" w:styleId="afff8">
    <w:name w:val="Табл. Название Знак Знак"/>
    <w:link w:val="afff7"/>
    <w:locked/>
    <w:rsid w:val="00E0010F"/>
    <w:rPr>
      <w:rFonts w:ascii="Arial" w:hAnsi="Arial"/>
      <w:noProof/>
      <w:sz w:val="28"/>
      <w:lang w:val="x-none" w:eastAsia="x-none"/>
    </w:rPr>
  </w:style>
  <w:style w:type="table" w:customStyle="1" w:styleId="270">
    <w:name w:val="Сетка таблицы27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f9">
    <w:name w:val="endnote text"/>
    <w:basedOn w:val="a1"/>
    <w:link w:val="afffa"/>
    <w:semiHidden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a">
    <w:name w:val="Текст концевой сноски Знак"/>
    <w:link w:val="afff9"/>
    <w:semiHidden/>
    <w:locked/>
    <w:rsid w:val="00E0010F"/>
    <w:rPr>
      <w:rFonts w:ascii="Times New Roman" w:hAnsi="Times New Roman"/>
      <w:sz w:val="20"/>
      <w:lang w:val="x-none" w:eastAsia="en-US"/>
    </w:rPr>
  </w:style>
  <w:style w:type="character" w:styleId="afffb">
    <w:name w:val="endnote reference"/>
    <w:semiHidden/>
    <w:rsid w:val="00EC44D6"/>
    <w:rPr>
      <w:vertAlign w:val="superscript"/>
    </w:rPr>
  </w:style>
  <w:style w:type="paragraph" w:customStyle="1" w:styleId="2b">
    <w:name w:val="ПВД_Заголовок к тексту 2"/>
    <w:rsid w:val="00EC44D6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c">
    <w:name w:val="ПВД_Вид документа"/>
    <w:basedOn w:val="2b"/>
    <w:rsid w:val="00EC44D6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d">
    <w:name w:val="ПВД_Приложение номер"/>
    <w:rsid w:val="00EC44D6"/>
    <w:pPr>
      <w:pageBreakBefore/>
      <w:spacing w:line="360" w:lineRule="auto"/>
      <w:ind w:left="4253"/>
      <w:jc w:val="center"/>
      <w:outlineLvl w:val="0"/>
    </w:pPr>
    <w:rPr>
      <w:rFonts w:ascii="Times New Roman" w:hAnsi="Times New Roman" w:cs="Arial"/>
      <w:caps/>
      <w:sz w:val="30"/>
    </w:rPr>
  </w:style>
  <w:style w:type="paragraph" w:customStyle="1" w:styleId="1b">
    <w:name w:val="Заголовок1_Приложения"/>
    <w:basedOn w:val="24"/>
    <w:next w:val="a1"/>
    <w:autoRedefine/>
    <w:rsid w:val="00903AA5"/>
    <w:pPr>
      <w:spacing w:before="360" w:after="360"/>
    </w:pPr>
    <w:rPr>
      <w:lang w:val="en-US"/>
    </w:rPr>
  </w:style>
  <w:style w:type="paragraph" w:customStyle="1" w:styleId="23">
    <w:name w:val="Заголовок2_Приложение"/>
    <w:basedOn w:val="30"/>
    <w:next w:val="a1"/>
    <w:rsid w:val="00706101"/>
    <w:pPr>
      <w:numPr>
        <w:ilvl w:val="2"/>
        <w:numId w:val="10"/>
      </w:numPr>
      <w:tabs>
        <w:tab w:val="left" w:pos="284"/>
      </w:tabs>
    </w:pPr>
    <w:rPr>
      <w:b/>
    </w:rPr>
  </w:style>
  <w:style w:type="paragraph" w:styleId="HTML">
    <w:name w:val="HTML Preformatted"/>
    <w:basedOn w:val="a1"/>
    <w:link w:val="HTML0"/>
    <w:locked/>
    <w:rsid w:val="00683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83149"/>
    <w:rPr>
      <w:rFonts w:ascii="Courier New" w:hAnsi="Courier New"/>
      <w:sz w:val="20"/>
    </w:rPr>
  </w:style>
  <w:style w:type="paragraph" w:styleId="afffe">
    <w:name w:val="Normal (Web)"/>
    <w:basedOn w:val="a1"/>
    <w:uiPriority w:val="99"/>
    <w:semiHidden/>
    <w:locked/>
    <w:rsid w:val="00DE1912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ListParagraph1">
    <w:name w:val="List Paragraph1"/>
    <w:basedOn w:val="a1"/>
    <w:rsid w:val="00FC366C"/>
    <w:pPr>
      <w:ind w:left="720"/>
      <w:contextualSpacing/>
    </w:pPr>
  </w:style>
  <w:style w:type="paragraph" w:styleId="affff">
    <w:name w:val="Document Map"/>
    <w:basedOn w:val="a1"/>
    <w:link w:val="affff0"/>
    <w:semiHidden/>
    <w:locked/>
    <w:rsid w:val="00002E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link w:val="affff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c">
    <w:name w:val="ПВД_Заголовок_уровень 1"/>
    <w:next w:val="a1"/>
    <w:rsid w:val="00A31CA0"/>
    <w:pPr>
      <w:keepNext/>
      <w:keepLines/>
      <w:tabs>
        <w:tab w:val="left" w:pos="1418"/>
      </w:tabs>
      <w:spacing w:before="440" w:after="30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f1">
    <w:name w:val="ПВД_Обычный с номером"/>
    <w:basedOn w:val="affff2"/>
    <w:rsid w:val="00A31CA0"/>
    <w:rPr>
      <w:rFonts w:ascii="Calibri" w:eastAsia="Times New Roman" w:hAnsi="Calibri"/>
      <w:szCs w:val="22"/>
    </w:rPr>
  </w:style>
  <w:style w:type="paragraph" w:customStyle="1" w:styleId="affff3">
    <w:name w:val="ПВД_Приложение_ссылка"/>
    <w:basedOn w:val="a1"/>
    <w:rsid w:val="00A31CA0"/>
    <w:pPr>
      <w:keepNext/>
      <w:keepLines/>
      <w:spacing w:after="880" w:line="240" w:lineRule="auto"/>
      <w:ind w:left="4253" w:firstLine="0"/>
      <w:jc w:val="center"/>
    </w:pPr>
    <w:rPr>
      <w:rFonts w:eastAsia="Calibri"/>
      <w:szCs w:val="24"/>
      <w:lang w:val="en-US" w:eastAsia="ru-RU"/>
    </w:rPr>
  </w:style>
  <w:style w:type="paragraph" w:customStyle="1" w:styleId="affff2">
    <w:name w:val="ПВД_Обычный"/>
    <w:qFormat/>
    <w:rsid w:val="00A31CA0"/>
    <w:pPr>
      <w:spacing w:line="360" w:lineRule="auto"/>
      <w:ind w:firstLine="709"/>
      <w:jc w:val="both"/>
    </w:pPr>
    <w:rPr>
      <w:rFonts w:ascii="Times New Roman" w:hAnsi="Times New Roman"/>
      <w:sz w:val="30"/>
      <w:szCs w:val="24"/>
      <w:lang w:val="en-US"/>
    </w:rPr>
  </w:style>
  <w:style w:type="paragraph" w:customStyle="1" w:styleId="ConsPlusNormal">
    <w:name w:val="ConsPlusNormal"/>
    <w:rsid w:val="002745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c">
    <w:name w:val="Знак Знак2"/>
    <w:rsid w:val="002745B6"/>
    <w:rPr>
      <w:sz w:val="24"/>
    </w:rPr>
  </w:style>
  <w:style w:type="numbering" w:customStyle="1" w:styleId="a">
    <w:name w:val="Заголовок_список"/>
    <w:rsid w:val="009645F9"/>
    <w:pPr>
      <w:numPr>
        <w:numId w:val="1"/>
      </w:numPr>
    </w:pPr>
  </w:style>
  <w:style w:type="paragraph" w:customStyle="1" w:styleId="affff4">
    <w:name w:val="Табл. По ширине"/>
    <w:rsid w:val="00D205A3"/>
    <w:pPr>
      <w:jc w:val="both"/>
    </w:pPr>
    <w:rPr>
      <w:rFonts w:ascii="Times New Roman" w:eastAsia="Times New Roman" w:hAnsi="Times New Roman" w:cs="Arial"/>
      <w:bCs/>
      <w:sz w:val="24"/>
    </w:rPr>
  </w:style>
  <w:style w:type="table" w:customStyle="1" w:styleId="8525">
    <w:name w:val="8525"/>
    <w:rsid w:val="00D20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f5">
    <w:name w:val="Рис. Название"/>
    <w:next w:val="a1"/>
    <w:rsid w:val="00BF0D60"/>
    <w:pPr>
      <w:keepLines/>
      <w:spacing w:after="300"/>
      <w:jc w:val="center"/>
    </w:pPr>
    <w:rPr>
      <w:rFonts w:ascii="Times New Roman" w:eastAsia="Times New Roman" w:hAnsi="Times New Roman" w:cs="Arial"/>
      <w:sz w:val="30"/>
    </w:rPr>
  </w:style>
  <w:style w:type="paragraph" w:customStyle="1" w:styleId="affff6">
    <w:name w:val="_Табл. название"/>
    <w:rsid w:val="00944D0A"/>
    <w:pPr>
      <w:keepNext/>
      <w:spacing w:line="360" w:lineRule="auto"/>
      <w:jc w:val="right"/>
    </w:pPr>
    <w:rPr>
      <w:rFonts w:ascii="Times New Roman" w:hAnsi="Times New Roman"/>
      <w:bCs/>
      <w:sz w:val="28"/>
      <w:szCs w:val="28"/>
    </w:rPr>
  </w:style>
  <w:style w:type="paragraph" w:customStyle="1" w:styleId="affff7">
    <w:name w:val="ПВД_Табл. текст влево"/>
    <w:basedOn w:val="a1"/>
    <w:rsid w:val="00944D0A"/>
    <w:pPr>
      <w:tabs>
        <w:tab w:val="left" w:pos="1134"/>
      </w:tabs>
      <w:spacing w:after="0" w:line="240" w:lineRule="auto"/>
      <w:ind w:firstLine="0"/>
      <w:jc w:val="left"/>
    </w:pPr>
    <w:rPr>
      <w:rFonts w:eastAsia="Calibri" w:cs="Arial"/>
      <w:bCs/>
      <w:sz w:val="24"/>
      <w:szCs w:val="20"/>
      <w:lang w:eastAsia="ru-RU"/>
    </w:rPr>
  </w:style>
  <w:style w:type="paragraph" w:customStyle="1" w:styleId="affff8">
    <w:name w:val="ПВД_Табл. Заголовок"/>
    <w:basedOn w:val="a1"/>
    <w:rsid w:val="00944D0A"/>
    <w:pPr>
      <w:keepNext/>
      <w:keepLines/>
      <w:tabs>
        <w:tab w:val="left" w:pos="1134"/>
      </w:tabs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35273A"/>
    <w:rPr>
      <w:rFonts w:ascii="Times New Roman" w:eastAsia="Times New Roman" w:hAnsi="Times New Roman"/>
      <w:sz w:val="30"/>
      <w:szCs w:val="30"/>
      <w:lang w:eastAsia="en-US"/>
    </w:rPr>
  </w:style>
  <w:style w:type="paragraph" w:customStyle="1" w:styleId="0">
    <w:name w:val="0"/>
    <w:rsid w:val="00820087"/>
    <w:pPr>
      <w:spacing w:after="120"/>
      <w:jc w:val="both"/>
    </w:pPr>
    <w:rPr>
      <w:rFonts w:ascii="Times New Roman" w:eastAsia="Times New Roman" w:hAnsi="Times New Roman"/>
      <w:sz w:val="28"/>
    </w:rPr>
  </w:style>
  <w:style w:type="paragraph" w:customStyle="1" w:styleId="affff9">
    <w:name w:val="ЕЭК основной текст"/>
    <w:basedOn w:val="a1"/>
    <w:link w:val="affffa"/>
    <w:qFormat/>
    <w:rsid w:val="00820087"/>
    <w:pPr>
      <w:spacing w:after="0"/>
      <w:ind w:firstLine="709"/>
    </w:pPr>
    <w:rPr>
      <w:lang w:eastAsia="ru-RU"/>
    </w:rPr>
  </w:style>
  <w:style w:type="character" w:customStyle="1" w:styleId="affffa">
    <w:name w:val="ЕЭК основной текст Знак"/>
    <w:link w:val="affff9"/>
    <w:rsid w:val="00820087"/>
    <w:rPr>
      <w:rFonts w:ascii="Times New Roman" w:eastAsia="Times New Roman" w:hAnsi="Times New Roman"/>
      <w:sz w:val="30"/>
      <w:szCs w:val="30"/>
    </w:rPr>
  </w:style>
  <w:style w:type="paragraph" w:customStyle="1" w:styleId="affffb">
    <w:name w:val="_Документ_имя"/>
    <w:uiPriority w:val="99"/>
    <w:rsid w:val="00820087"/>
    <w:pPr>
      <w:spacing w:after="440"/>
      <w:jc w:val="center"/>
    </w:pPr>
    <w:rPr>
      <w:rFonts w:ascii="Times New Roman" w:eastAsia="Times New Roman" w:hAnsi="Times New Roman"/>
      <w:b/>
      <w:sz w:val="30"/>
      <w:szCs w:val="36"/>
    </w:rPr>
  </w:style>
  <w:style w:type="paragraph" w:customStyle="1" w:styleId="affffc">
    <w:name w:val="Для удаления"/>
    <w:basedOn w:val="a1"/>
    <w:link w:val="affffd"/>
    <w:qFormat/>
    <w:rsid w:val="009D13F5"/>
    <w:pPr>
      <w:spacing w:after="0"/>
      <w:ind w:firstLine="709"/>
    </w:pPr>
    <w:rPr>
      <w:color w:val="7F7F7F"/>
      <w:szCs w:val="24"/>
      <w:lang w:val="en-US" w:eastAsia="x-none"/>
    </w:rPr>
  </w:style>
  <w:style w:type="character" w:customStyle="1" w:styleId="affffd">
    <w:name w:val="Для удаления Знак"/>
    <w:link w:val="affffc"/>
    <w:rsid w:val="009D13F5"/>
    <w:rPr>
      <w:rFonts w:ascii="Times New Roman" w:eastAsia="Times New Roman" w:hAnsi="Times New Roman"/>
      <w:color w:val="7F7F7F"/>
      <w:sz w:val="30"/>
      <w:szCs w:val="24"/>
      <w:lang w:val="en-US" w:eastAsia="x-none"/>
    </w:rPr>
  </w:style>
  <w:style w:type="paragraph" w:styleId="affffe">
    <w:name w:val="Revision"/>
    <w:hidden/>
    <w:uiPriority w:val="99"/>
    <w:semiHidden/>
    <w:rsid w:val="00C3191C"/>
    <w:rPr>
      <w:rFonts w:ascii="Times New Roman" w:eastAsia="Times New Roman" w:hAnsi="Times New Roman"/>
      <w:sz w:val="30"/>
      <w:szCs w:val="30"/>
      <w:lang w:eastAsia="en-US"/>
    </w:rPr>
  </w:style>
  <w:style w:type="paragraph" w:styleId="afffff">
    <w:name w:val="List Paragraph"/>
    <w:basedOn w:val="a1"/>
    <w:link w:val="afffff0"/>
    <w:uiPriority w:val="34"/>
    <w:unhideWhenUsed/>
    <w:qFormat/>
    <w:rsid w:val="008344D9"/>
    <w:pPr>
      <w:ind w:left="720"/>
      <w:contextualSpacing/>
    </w:pPr>
  </w:style>
  <w:style w:type="character" w:customStyle="1" w:styleId="Default0">
    <w:name w:val="Default Знак"/>
    <w:link w:val="Default"/>
    <w:uiPriority w:val="99"/>
    <w:locked/>
    <w:rsid w:val="00B428E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B428EE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Style11">
    <w:name w:val="Style11"/>
    <w:basedOn w:val="a1"/>
    <w:uiPriority w:val="99"/>
    <w:rsid w:val="00B428EE"/>
    <w:pPr>
      <w:widowControl w:val="0"/>
      <w:autoSpaceDE w:val="0"/>
      <w:autoSpaceDN w:val="0"/>
      <w:adjustRightInd w:val="0"/>
      <w:spacing w:after="0" w:line="216" w:lineRule="exact"/>
      <w:ind w:firstLine="0"/>
    </w:pPr>
    <w:rPr>
      <w:rFonts w:ascii="Book Antiqua" w:hAnsi="Book Antiqua"/>
      <w:sz w:val="24"/>
      <w:szCs w:val="24"/>
      <w:lang w:eastAsia="ru-RU"/>
    </w:rPr>
  </w:style>
  <w:style w:type="character" w:customStyle="1" w:styleId="FontStyle12">
    <w:name w:val="Font Style12"/>
    <w:rsid w:val="00B428EE"/>
    <w:rPr>
      <w:rFonts w:ascii="Times New Roman" w:hAnsi="Times New Roman" w:cs="Times New Roman" w:hint="default"/>
      <w:sz w:val="26"/>
      <w:szCs w:val="26"/>
    </w:rPr>
  </w:style>
  <w:style w:type="character" w:customStyle="1" w:styleId="afffff1">
    <w:name w:val="Стиль ЕЭК Знак"/>
    <w:link w:val="afffff2"/>
    <w:semiHidden/>
    <w:locked/>
    <w:rsid w:val="000C040B"/>
    <w:rPr>
      <w:rFonts w:ascii="Times New Roman" w:eastAsia="Times New Roman" w:hAnsi="Times New Roman"/>
      <w:sz w:val="30"/>
      <w:szCs w:val="30"/>
      <w:lang w:val="x-none" w:eastAsia="x-none"/>
    </w:rPr>
  </w:style>
  <w:style w:type="paragraph" w:customStyle="1" w:styleId="afffff2">
    <w:name w:val="Стиль ЕЭК"/>
    <w:basedOn w:val="afffe"/>
    <w:link w:val="afffff1"/>
    <w:semiHidden/>
    <w:qFormat/>
    <w:rsid w:val="000C040B"/>
    <w:pPr>
      <w:spacing w:before="0" w:beforeAutospacing="0" w:after="0" w:afterAutospacing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CharStyle11">
    <w:name w:val="Char Style 11"/>
    <w:basedOn w:val="a2"/>
    <w:link w:val="Style2"/>
    <w:rsid w:val="008B006C"/>
    <w:rPr>
      <w:sz w:val="29"/>
      <w:szCs w:val="29"/>
      <w:shd w:val="clear" w:color="auto" w:fill="FFFFFF"/>
    </w:rPr>
  </w:style>
  <w:style w:type="paragraph" w:customStyle="1" w:styleId="Style2">
    <w:name w:val="Style 2"/>
    <w:basedOn w:val="a1"/>
    <w:link w:val="CharStyle11"/>
    <w:rsid w:val="008B006C"/>
    <w:pPr>
      <w:widowControl w:val="0"/>
      <w:shd w:val="clear" w:color="auto" w:fill="FFFFFF"/>
      <w:spacing w:before="540" w:after="0" w:line="514" w:lineRule="exact"/>
      <w:ind w:firstLine="0"/>
    </w:pPr>
    <w:rPr>
      <w:rFonts w:ascii="Calibri" w:eastAsia="Calibri" w:hAnsi="Calibri"/>
      <w:sz w:val="29"/>
      <w:szCs w:val="29"/>
      <w:lang w:eastAsia="ru-RU"/>
    </w:rPr>
  </w:style>
  <w:style w:type="character" w:customStyle="1" w:styleId="191">
    <w:name w:val="Основной текст (19)_"/>
    <w:basedOn w:val="a2"/>
    <w:link w:val="1910"/>
    <w:uiPriority w:val="99"/>
    <w:locked/>
    <w:rsid w:val="00E70624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0">
    <w:name w:val="Основной текст (19)1"/>
    <w:basedOn w:val="a1"/>
    <w:link w:val="191"/>
    <w:uiPriority w:val="99"/>
    <w:rsid w:val="00E70624"/>
    <w:pPr>
      <w:widowControl w:val="0"/>
      <w:shd w:val="clear" w:color="auto" w:fill="FFFFFF"/>
      <w:spacing w:after="300" w:line="346" w:lineRule="exact"/>
      <w:ind w:firstLine="0"/>
      <w:jc w:val="left"/>
    </w:pPr>
    <w:rPr>
      <w:rFonts w:eastAsia="Calibri"/>
      <w:sz w:val="29"/>
      <w:szCs w:val="29"/>
      <w:lang w:eastAsia="ru-RU"/>
    </w:rPr>
  </w:style>
  <w:style w:type="character" w:styleId="afffff3">
    <w:name w:val="Strong"/>
    <w:basedOn w:val="a2"/>
    <w:uiPriority w:val="22"/>
    <w:qFormat/>
    <w:rsid w:val="005402E6"/>
    <w:rPr>
      <w:b/>
      <w:bCs/>
    </w:rPr>
  </w:style>
  <w:style w:type="paragraph" w:customStyle="1" w:styleId="code-15">
    <w:name w:val="code-15"/>
    <w:basedOn w:val="a1"/>
    <w:rsid w:val="009919F9"/>
    <w:pPr>
      <w:spacing w:after="200" w:line="240" w:lineRule="auto"/>
      <w:ind w:firstLine="0"/>
    </w:pPr>
    <w:rPr>
      <w:rFonts w:ascii="(Utiliser une police de caractè" w:hAnsi="(Utiliser une police de caractè"/>
      <w:b/>
      <w:snapToGrid w:val="0"/>
      <w:sz w:val="20"/>
      <w:szCs w:val="20"/>
      <w:lang w:eastAsia="fr-FR"/>
    </w:rPr>
  </w:style>
  <w:style w:type="paragraph" w:customStyle="1" w:styleId="afffff4">
    <w:name w:val="Обычный с красной строки"/>
    <w:basedOn w:val="a1"/>
    <w:link w:val="afffff5"/>
    <w:qFormat/>
    <w:rsid w:val="00F20392"/>
    <w:pPr>
      <w:spacing w:after="0"/>
      <w:ind w:firstLine="709"/>
    </w:pPr>
    <w:rPr>
      <w:color w:val="000000"/>
      <w:szCs w:val="24"/>
      <w:lang w:val="x-none" w:eastAsia="x-none"/>
    </w:rPr>
  </w:style>
  <w:style w:type="character" w:customStyle="1" w:styleId="afffff5">
    <w:name w:val="Обычный с красной строки Знак"/>
    <w:link w:val="afffff4"/>
    <w:rsid w:val="00F20392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customStyle="1" w:styleId="afffff6">
    <w:name w:val="Стиль"/>
    <w:rsid w:val="00C87B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fff0">
    <w:name w:val="Абзац списка Знак"/>
    <w:basedOn w:val="a2"/>
    <w:link w:val="afffff"/>
    <w:uiPriority w:val="34"/>
    <w:rsid w:val="00634C50"/>
    <w:rPr>
      <w:rFonts w:ascii="Times New Roman" w:eastAsia="Times New Roman" w:hAnsi="Times New Roman"/>
      <w:sz w:val="30"/>
      <w:szCs w:val="30"/>
      <w:lang w:eastAsia="en-US"/>
    </w:rPr>
  </w:style>
  <w:style w:type="character" w:customStyle="1" w:styleId="CharStyle10">
    <w:name w:val="Char Style 10"/>
    <w:basedOn w:val="a2"/>
    <w:link w:val="Style9"/>
    <w:rsid w:val="00C3563E"/>
    <w:rPr>
      <w:sz w:val="27"/>
      <w:szCs w:val="27"/>
      <w:shd w:val="clear" w:color="auto" w:fill="FFFFFF"/>
    </w:rPr>
  </w:style>
  <w:style w:type="paragraph" w:customStyle="1" w:styleId="Style9">
    <w:name w:val="Style 9"/>
    <w:basedOn w:val="a1"/>
    <w:link w:val="CharStyle10"/>
    <w:rsid w:val="00C3563E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rFonts w:ascii="Calibri" w:eastAsia="Calibri" w:hAnsi="Calibri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double" w:sz="6" w:space="3" w:color="D3D3D3"/>
            <w:left w:val="none" w:sz="0" w:space="0" w:color="auto"/>
            <w:bottom w:val="double" w:sz="6" w:space="3" w:color="D3D3D3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507B-9EFB-4723-95E9-68B0C354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реализации информационного взаимодействия</vt:lpstr>
      <vt:lpstr>Правила реализации информационного взаимодействия</vt:lpstr>
    </vt:vector>
  </TitlesOfParts>
  <Company/>
  <LinksUpToDate>false</LinksUpToDate>
  <CharactersWithSpaces>3061</CharactersWithSpaces>
  <SharedDoc>false</SharedDoc>
  <HLinks>
    <vt:vector size="72" baseType="variant">
      <vt:variant>
        <vt:i4>3539042</vt:i4>
      </vt:variant>
      <vt:variant>
        <vt:i4>48</vt:i4>
      </vt:variant>
      <vt:variant>
        <vt:i4>0</vt:i4>
      </vt:variant>
      <vt:variant>
        <vt:i4>5</vt:i4>
      </vt:variant>
      <vt:variant>
        <vt:lpwstr>http://www.ws-i.org/Profiles/BasicProfile-2.0.html</vt:lpwstr>
      </vt:variant>
      <vt:variant>
        <vt:lpwstr/>
      </vt:variant>
      <vt:variant>
        <vt:i4>5505109</vt:i4>
      </vt:variant>
      <vt:variant>
        <vt:i4>36</vt:i4>
      </vt:variant>
      <vt:variant>
        <vt:i4>0</vt:i4>
      </vt:variant>
      <vt:variant>
        <vt:i4>5</vt:i4>
      </vt:variant>
      <vt:variant>
        <vt:lpwstr>http://tools.ietf.org/rfc/rfc4648.txt</vt:lpwstr>
      </vt:variant>
      <vt:variant>
        <vt:lpwstr/>
      </vt:variant>
      <vt:variant>
        <vt:i4>3801132</vt:i4>
      </vt:variant>
      <vt:variant>
        <vt:i4>33</vt:i4>
      </vt:variant>
      <vt:variant>
        <vt:i4>0</vt:i4>
      </vt:variant>
      <vt:variant>
        <vt:i4>5</vt:i4>
      </vt:variant>
      <vt:variant>
        <vt:lpwstr>http://www.ietf.org/rfc/rfc4122.txt</vt:lpwstr>
      </vt:variant>
      <vt:variant>
        <vt:lpwstr/>
      </vt:variant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http://tools.ietf.org/html/rfc3986</vt:lpwstr>
      </vt:variant>
      <vt:variant>
        <vt:lpwstr/>
      </vt:variant>
      <vt:variant>
        <vt:i4>5374046</vt:i4>
      </vt:variant>
      <vt:variant>
        <vt:i4>27</vt:i4>
      </vt:variant>
      <vt:variant>
        <vt:i4>0</vt:i4>
      </vt:variant>
      <vt:variant>
        <vt:i4>5</vt:i4>
      </vt:variant>
      <vt:variant>
        <vt:lpwstr>http://tools.ietf.org/rfc/rfc2045.txt</vt:lpwstr>
      </vt:variant>
      <vt:variant>
        <vt:lpwstr/>
      </vt:variant>
      <vt:variant>
        <vt:i4>2162789</vt:i4>
      </vt:variant>
      <vt:variant>
        <vt:i4>24</vt:i4>
      </vt:variant>
      <vt:variant>
        <vt:i4>0</vt:i4>
      </vt:variant>
      <vt:variant>
        <vt:i4>5</vt:i4>
      </vt:variant>
      <vt:variant>
        <vt:lpwstr>http://tools.ietf.org/html/rfc2045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http://tools.ietf.org/html/rfc2045</vt:lpwstr>
      </vt:variant>
      <vt:variant>
        <vt:lpwstr/>
      </vt:variant>
      <vt:variant>
        <vt:i4>196612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http://www.w3.org/TR/ws-addr-soap</vt:lpwstr>
      </vt:variant>
      <vt:variant>
        <vt:lpwstr/>
      </vt:variant>
      <vt:variant>
        <vt:i4>4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http://www.w3.org/TR/ws-addr-core</vt:lpwstr>
      </vt:variant>
      <vt:variant>
        <vt:lpwstr/>
      </vt:variant>
      <vt:variant>
        <vt:i4>6094941</vt:i4>
      </vt:variant>
      <vt:variant>
        <vt:i4>9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>http://www.w3.org/2005/08/addressing</vt:lpwstr>
      </vt:variant>
      <vt:variant>
        <vt:lpwstr/>
      </vt:variant>
      <vt:variant>
        <vt:i4>2293800</vt:i4>
      </vt:variant>
      <vt:variant>
        <vt:i4>3</vt:i4>
      </vt:variant>
      <vt:variant>
        <vt:i4>0</vt:i4>
      </vt:variant>
      <vt:variant>
        <vt:i4>5</vt:i4>
      </vt:variant>
      <vt:variant>
        <vt:lpwstr>http://www.w3.org/2003/05/soap-envelope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реализации информационного взаимодействия</dc:title>
  <dc:creator>ДИТ</dc:creator>
  <cp:lastModifiedBy>Миронова Мария Владимировна</cp:lastModifiedBy>
  <cp:revision>5</cp:revision>
  <cp:lastPrinted>2021-08-16T07:53:00Z</cp:lastPrinted>
  <dcterms:created xsi:type="dcterms:W3CDTF">2021-07-19T10:57:00Z</dcterms:created>
  <dcterms:modified xsi:type="dcterms:W3CDTF">2021-08-16T07:53:00Z</dcterms:modified>
</cp:coreProperties>
</file>