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6A9" w:rsidRDefault="00204FC0" w:rsidP="008E6EE7">
      <w:pPr>
        <w:spacing w:after="0" w:line="240" w:lineRule="auto"/>
        <w:ind w:firstLine="0"/>
        <w:contextualSpacing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                                                                                         </w:t>
      </w:r>
      <w:r w:rsidR="00FB76A9">
        <w:rPr>
          <w:noProof/>
          <w:lang w:eastAsia="ru-RU"/>
        </w:rPr>
        <w:drawing>
          <wp:inline distT="0" distB="0" distL="0" distR="0" wp14:anchorId="2D067DB6" wp14:editId="6D116D9B">
            <wp:extent cx="1097856" cy="704850"/>
            <wp:effectExtent l="0" t="0" r="7620" b="0"/>
            <wp:docPr id="9" name="Рисунок 9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6A9" w:rsidRDefault="00FB76A9" w:rsidP="00FC67ED">
      <w:pPr>
        <w:spacing w:after="0" w:line="240" w:lineRule="auto"/>
        <w:ind w:firstLine="0"/>
        <w:contextualSpacing/>
        <w:jc w:val="center"/>
        <w:rPr>
          <w:snapToGrid w:val="0"/>
          <w:sz w:val="16"/>
          <w:szCs w:val="16"/>
        </w:rPr>
      </w:pPr>
    </w:p>
    <w:p w:rsidR="00FB76A9" w:rsidRPr="0049495D" w:rsidRDefault="00FB76A9" w:rsidP="00FC67ED">
      <w:pPr>
        <w:spacing w:after="0" w:line="240" w:lineRule="auto"/>
        <w:ind w:firstLine="0"/>
        <w:contextualSpacing/>
        <w:jc w:val="center"/>
        <w:rPr>
          <w:b/>
          <w:color w:val="00417E"/>
          <w:sz w:val="32"/>
          <w:szCs w:val="32"/>
          <w:lang w:eastAsia="ru-RU"/>
        </w:rPr>
      </w:pPr>
      <w:r w:rsidRPr="0049495D">
        <w:rPr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FB76A9" w:rsidRPr="0049495D" w:rsidRDefault="00FB76A9" w:rsidP="00FC67ED">
      <w:pPr>
        <w:spacing w:line="240" w:lineRule="auto"/>
        <w:ind w:firstLine="0"/>
        <w:jc w:val="center"/>
        <w:rPr>
          <w:b/>
          <w:snapToGrid w:val="0"/>
          <w:color w:val="00417E"/>
          <w:sz w:val="36"/>
          <w:szCs w:val="36"/>
        </w:rPr>
      </w:pPr>
      <w:r w:rsidRPr="0049495D">
        <w:rPr>
          <w:b/>
          <w:snapToGrid w:val="0"/>
          <w:color w:val="00417E"/>
          <w:sz w:val="36"/>
          <w:szCs w:val="36"/>
        </w:rPr>
        <w:t>КОЛЛЕГИЯ</w:t>
      </w:r>
    </w:p>
    <w:p w:rsidR="00FB76A9" w:rsidRPr="00561B8F" w:rsidRDefault="00FB76A9" w:rsidP="00FC67ED">
      <w:pPr>
        <w:spacing w:after="0" w:line="240" w:lineRule="auto"/>
        <w:ind w:firstLine="0"/>
        <w:rPr>
          <w:lang w:eastAsia="ru-RU"/>
        </w:rPr>
      </w:pPr>
      <w:r w:rsidRPr="009467DF">
        <w:rPr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182E33FC" wp14:editId="3F8CF7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740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</w:pict>
          </mc:Fallback>
        </mc:AlternateContent>
      </w:r>
    </w:p>
    <w:p w:rsidR="00FB76A9" w:rsidRPr="00561B8F" w:rsidRDefault="00FB76A9" w:rsidP="00B8462E">
      <w:pPr>
        <w:spacing w:after="0" w:line="240" w:lineRule="auto"/>
        <w:ind w:firstLine="0"/>
        <w:rPr>
          <w:lang w:eastAsia="ru-RU"/>
        </w:rPr>
      </w:pPr>
    </w:p>
    <w:p w:rsidR="00FB76A9" w:rsidRPr="00E216D4" w:rsidRDefault="00FB76A9" w:rsidP="00FC67ED">
      <w:pPr>
        <w:spacing w:after="0" w:line="240" w:lineRule="auto"/>
        <w:ind w:firstLine="0"/>
        <w:contextualSpacing/>
        <w:jc w:val="center"/>
        <w:rPr>
          <w:b/>
          <w:snapToGrid w:val="0"/>
          <w:spacing w:val="80"/>
        </w:rPr>
      </w:pPr>
      <w:r>
        <w:rPr>
          <w:b/>
          <w:snapToGrid w:val="0"/>
          <w:spacing w:val="80"/>
        </w:rPr>
        <w:t>РЕШЕНИЕ</w:t>
      </w:r>
    </w:p>
    <w:p w:rsidR="00FB76A9" w:rsidRPr="00E216D4" w:rsidRDefault="00FB76A9" w:rsidP="00FB76A9">
      <w:pPr>
        <w:spacing w:after="0" w:line="240" w:lineRule="auto"/>
        <w:ind w:firstLine="709"/>
        <w:rPr>
          <w:lang w:eastAsia="ru-RU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126"/>
        <w:gridCol w:w="3402"/>
      </w:tblGrid>
      <w:tr w:rsidR="00FB76A9" w:rsidRPr="00E37D80" w:rsidTr="00C87A30">
        <w:tc>
          <w:tcPr>
            <w:tcW w:w="3828" w:type="dxa"/>
            <w:shd w:val="clear" w:color="auto" w:fill="auto"/>
          </w:tcPr>
          <w:p w:rsidR="00FB76A9" w:rsidRPr="00E216D4" w:rsidRDefault="00FB76A9" w:rsidP="00FC67E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 w:firstLine="5"/>
              <w:rPr>
                <w:bCs/>
                <w:lang w:eastAsia="ru-RU"/>
              </w:rPr>
            </w:pPr>
            <w:r w:rsidRPr="00E216D4">
              <w:rPr>
                <w:bCs/>
                <w:lang w:eastAsia="ru-RU"/>
              </w:rPr>
              <w:t>«</w:t>
            </w:r>
            <w:r w:rsidR="00C87A30">
              <w:rPr>
                <w:bCs/>
                <w:lang w:val="en-US" w:eastAsia="ru-RU"/>
              </w:rPr>
              <w:t xml:space="preserve">  </w:t>
            </w:r>
            <w:r>
              <w:rPr>
                <w:bCs/>
                <w:lang w:val="en-US" w:eastAsia="ru-RU"/>
              </w:rPr>
              <w:t xml:space="preserve">  </w:t>
            </w:r>
            <w:r w:rsidRPr="00E216D4">
              <w:rPr>
                <w:bCs/>
                <w:lang w:eastAsia="ru-RU"/>
              </w:rPr>
              <w:t>»</w:t>
            </w:r>
            <w:r w:rsidR="00C87A30" w:rsidRPr="00E216D4">
              <w:rPr>
                <w:bCs/>
                <w:lang w:eastAsia="ru-RU"/>
              </w:rPr>
              <w:t xml:space="preserve">                 </w:t>
            </w:r>
            <w:r w:rsidRPr="00E216D4">
              <w:rPr>
                <w:bCs/>
                <w:lang w:eastAsia="ru-RU"/>
              </w:rPr>
              <w:t>20</w:t>
            </w:r>
            <w:r w:rsidR="00C87A30">
              <w:rPr>
                <w:bCs/>
                <w:lang w:val="en-US" w:eastAsia="ru-RU"/>
              </w:rPr>
              <w:t xml:space="preserve">    </w:t>
            </w:r>
            <w:r>
              <w:rPr>
                <w:bCs/>
                <w:lang w:eastAsia="ru-RU"/>
              </w:rPr>
              <w:t xml:space="preserve"> </w:t>
            </w:r>
            <w:r w:rsidRPr="00E216D4">
              <w:rPr>
                <w:bCs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FB76A9" w:rsidRPr="00E216D4" w:rsidRDefault="00C87A30" w:rsidP="00FC67E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val="en-US" w:eastAsia="ru-RU"/>
              </w:rPr>
              <w:t xml:space="preserve">   </w:t>
            </w:r>
            <w:r w:rsidR="00FB76A9" w:rsidRPr="00E216D4">
              <w:rPr>
                <w:b/>
                <w:bCs/>
                <w:lang w:eastAsia="ru-RU"/>
              </w:rPr>
              <w:t xml:space="preserve">   № </w:t>
            </w:r>
          </w:p>
        </w:tc>
        <w:tc>
          <w:tcPr>
            <w:tcW w:w="3402" w:type="dxa"/>
            <w:shd w:val="clear" w:color="auto" w:fill="auto"/>
          </w:tcPr>
          <w:p w:rsidR="00FB76A9" w:rsidRPr="00E216D4" w:rsidRDefault="00FB76A9" w:rsidP="00C87A3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</w:t>
            </w:r>
            <w:r w:rsidRPr="00E216D4">
              <w:rPr>
                <w:bCs/>
                <w:lang w:eastAsia="ru-RU"/>
              </w:rPr>
              <w:t>г.</w:t>
            </w:r>
          </w:p>
        </w:tc>
      </w:tr>
    </w:tbl>
    <w:p w:rsidR="00E37D80" w:rsidRDefault="00E37D80" w:rsidP="00E37D80">
      <w:pPr>
        <w:spacing w:after="0" w:line="312" w:lineRule="auto"/>
        <w:contextualSpacing/>
        <w:rPr>
          <w:snapToGrid w:val="0"/>
          <w:sz w:val="32"/>
          <w:szCs w:val="32"/>
        </w:rPr>
      </w:pPr>
    </w:p>
    <w:p w:rsidR="00FB76A9" w:rsidRDefault="00FB76A9" w:rsidP="00FB76A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lang w:eastAsia="ru-RU"/>
        </w:rPr>
      </w:pPr>
      <w:r w:rsidRPr="009D3448">
        <w:rPr>
          <w:b/>
          <w:bCs/>
          <w:lang w:eastAsia="ru-RU"/>
        </w:rPr>
        <w:t xml:space="preserve">О </w:t>
      </w:r>
      <w:r w:rsidRPr="004C3314">
        <w:rPr>
          <w:b/>
          <w:bCs/>
          <w:lang w:eastAsia="ru-RU"/>
        </w:rPr>
        <w:t>П</w:t>
      </w:r>
      <w:r>
        <w:rPr>
          <w:b/>
          <w:bCs/>
          <w:lang w:eastAsia="ru-RU"/>
        </w:rPr>
        <w:t xml:space="preserve">оложении о согласованных подходах при проведении идентификации, регистрации и прослеживаемости животных </w:t>
      </w:r>
      <w:r w:rsidR="00675146">
        <w:rPr>
          <w:b/>
          <w:bCs/>
          <w:lang w:eastAsia="ru-RU"/>
        </w:rPr>
        <w:br/>
        <w:t xml:space="preserve">и </w:t>
      </w:r>
      <w:r>
        <w:rPr>
          <w:b/>
          <w:bCs/>
          <w:lang w:eastAsia="ru-RU"/>
        </w:rPr>
        <w:t>продукции животного происхождения</w:t>
      </w:r>
    </w:p>
    <w:p w:rsidR="00C87B87" w:rsidRPr="001D323A" w:rsidRDefault="00C87B87" w:rsidP="00C87B87">
      <w:pPr>
        <w:pStyle w:val="afffff5"/>
        <w:shd w:val="clear" w:color="auto" w:fill="FEFFFE"/>
        <w:spacing w:line="360" w:lineRule="auto"/>
        <w:ind w:firstLine="709"/>
        <w:jc w:val="both"/>
        <w:rPr>
          <w:sz w:val="30"/>
          <w:szCs w:val="30"/>
        </w:rPr>
      </w:pPr>
    </w:p>
    <w:p w:rsidR="00FB76A9" w:rsidRPr="00C87B87" w:rsidRDefault="003A065B" w:rsidP="00FB2EC3">
      <w:pPr>
        <w:pStyle w:val="afffff5"/>
        <w:shd w:val="clear" w:color="auto" w:fill="FEFFFE"/>
        <w:spacing w:line="360" w:lineRule="auto"/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9.05pt;margin-top:-349.45pt;width:501pt;height:264pt;z-index:-251658240">
            <v:imagedata r:id="rId9" o:title=""/>
          </v:shape>
          <o:OLEObject Type="Embed" ProgID="PBrush" ShapeID="_x0000_s1028" DrawAspect="Content" ObjectID="_1829986444" r:id="rId10"/>
        </w:object>
      </w:r>
      <w:r w:rsidR="00FB76A9" w:rsidRPr="00C87B87">
        <w:rPr>
          <w:sz w:val="30"/>
          <w:szCs w:val="30"/>
        </w:rPr>
        <w:t xml:space="preserve">В соответствии с пунктом 5 статьи 56 Договора о Евразийском экономическом союзе от 29 мая 2014 года и абзацем вторым пункта 80 Регламента работы Евразийской экономической комиссии, утвержденного Решением Высшего Евразийского экономического совета от 23 декабря 2014 г. № 98, Коллегия Евразийской экономической комиссии </w:t>
      </w:r>
      <w:r w:rsidR="00FB76A9" w:rsidRPr="00C87B87">
        <w:rPr>
          <w:rFonts w:ascii="Times New Roman Полужирный" w:hAnsi="Times New Roman Полужирный"/>
          <w:b/>
          <w:spacing w:val="40"/>
          <w:sz w:val="30"/>
          <w:szCs w:val="30"/>
        </w:rPr>
        <w:t>решил</w:t>
      </w:r>
      <w:r w:rsidR="00FB76A9" w:rsidRPr="00C87B87">
        <w:rPr>
          <w:rFonts w:ascii="Times New Roman Полужирный" w:hAnsi="Times New Roman Полужирный" w:hint="eastAsia"/>
          <w:b/>
          <w:sz w:val="30"/>
          <w:szCs w:val="30"/>
        </w:rPr>
        <w:t>а</w:t>
      </w:r>
      <w:r w:rsidR="00FB76A9" w:rsidRPr="00C87B87">
        <w:rPr>
          <w:rFonts w:ascii="Times New Roman Полужирный" w:hAnsi="Times New Roman Полужирный"/>
          <w:b/>
          <w:sz w:val="30"/>
          <w:szCs w:val="30"/>
        </w:rPr>
        <w:t>:</w:t>
      </w:r>
    </w:p>
    <w:p w:rsidR="00FB76A9" w:rsidRPr="009D3448" w:rsidRDefault="00FB76A9" w:rsidP="00FB2EC3">
      <w:pPr>
        <w:spacing w:after="0"/>
        <w:ind w:firstLine="709"/>
      </w:pPr>
      <w:r w:rsidRPr="009D3448">
        <w:t>1.</w:t>
      </w:r>
      <w:r>
        <w:t> </w:t>
      </w:r>
      <w:r w:rsidRPr="00DB5F9A">
        <w:t>У</w:t>
      </w:r>
      <w:r w:rsidRPr="009D3448">
        <w:t xml:space="preserve">твердить </w:t>
      </w:r>
      <w:r>
        <w:t>прилагаемое Положение о согласованных подходах при проведении идентификации, регистрации и прослеживаемости животных и продукции животного происхождения</w:t>
      </w:r>
      <w:r w:rsidR="00DB5A7C">
        <w:t xml:space="preserve"> (далее – Положение)</w:t>
      </w:r>
      <w:r>
        <w:t>.</w:t>
      </w:r>
    </w:p>
    <w:p w:rsidR="00675146" w:rsidRDefault="00FB76A9" w:rsidP="00675146">
      <w:pPr>
        <w:spacing w:after="0"/>
        <w:ind w:firstLine="709"/>
      </w:pPr>
      <w:r w:rsidRPr="004C3314">
        <w:t>2</w:t>
      </w:r>
      <w:r w:rsidRPr="00DB5F9A">
        <w:t>.</w:t>
      </w:r>
      <w:r w:rsidR="009A28E0">
        <w:rPr>
          <w:lang w:val="en-US"/>
        </w:rPr>
        <w:t> </w:t>
      </w:r>
      <w:r w:rsidR="00675146">
        <w:t>Установить, что п</w:t>
      </w:r>
      <w:r w:rsidR="00675146" w:rsidRPr="005351A6">
        <w:t>еремещение между государствами</w:t>
      </w:r>
      <w:r w:rsidR="00675146">
        <w:t xml:space="preserve"> – </w:t>
      </w:r>
      <w:r w:rsidR="00675146" w:rsidRPr="005351A6">
        <w:t xml:space="preserve">членами </w:t>
      </w:r>
      <w:r w:rsidR="00675146">
        <w:t xml:space="preserve">Евразийского экономического союза (далее – государства-члены) </w:t>
      </w:r>
      <w:r w:rsidR="00675146" w:rsidRPr="005351A6">
        <w:t xml:space="preserve">животных, идентификация которых </w:t>
      </w:r>
      <w:r w:rsidR="00675146">
        <w:t xml:space="preserve">проводилась </w:t>
      </w:r>
      <w:r w:rsidR="00675146" w:rsidRPr="005351A6">
        <w:t>в соответствии с законодательством государства</w:t>
      </w:r>
      <w:r w:rsidR="00675146">
        <w:t>-</w:t>
      </w:r>
      <w:r w:rsidR="00675146" w:rsidRPr="005351A6">
        <w:t>члена отправителя</w:t>
      </w:r>
      <w:r w:rsidR="00675146">
        <w:t xml:space="preserve"> животных без </w:t>
      </w:r>
      <w:r w:rsidR="00675146" w:rsidRPr="005351A6">
        <w:t>учета Положения</w:t>
      </w:r>
      <w:r w:rsidR="00675146">
        <w:t>,</w:t>
      </w:r>
      <w:r w:rsidR="00675146" w:rsidRPr="005351A6">
        <w:t xml:space="preserve"> может осуществляться до 31 декабря </w:t>
      </w:r>
      <w:r w:rsidR="003966B8" w:rsidRPr="00B8462E">
        <w:t xml:space="preserve">2030 </w:t>
      </w:r>
      <w:r w:rsidR="00675146" w:rsidRPr="00B8462E">
        <w:t xml:space="preserve">г. </w:t>
      </w:r>
      <w:r w:rsidR="00675146" w:rsidRPr="005351A6">
        <w:t>Идентификация таких животных на территории государства</w:t>
      </w:r>
      <w:r w:rsidR="00675146">
        <w:t>-</w:t>
      </w:r>
      <w:r w:rsidR="00675146" w:rsidRPr="005351A6">
        <w:t xml:space="preserve">члена </w:t>
      </w:r>
      <w:r w:rsidR="00675146" w:rsidRPr="005351A6">
        <w:lastRenderedPageBreak/>
        <w:t xml:space="preserve">получателя </w:t>
      </w:r>
      <w:r w:rsidR="00675146">
        <w:t xml:space="preserve">животных проводится </w:t>
      </w:r>
      <w:r w:rsidR="00675146" w:rsidRPr="005351A6">
        <w:t xml:space="preserve">в соответствии с законодательством </w:t>
      </w:r>
      <w:r w:rsidR="00675146">
        <w:t xml:space="preserve">этого </w:t>
      </w:r>
      <w:r w:rsidR="00675146" w:rsidRPr="005351A6">
        <w:t>государства</w:t>
      </w:r>
      <w:r w:rsidR="00675146">
        <w:t>.</w:t>
      </w:r>
    </w:p>
    <w:p w:rsidR="00AA3FF2" w:rsidRDefault="00675146" w:rsidP="007F6384">
      <w:pPr>
        <w:spacing w:after="0"/>
        <w:ind w:firstLine="709"/>
      </w:pPr>
      <w:r>
        <w:rPr>
          <w:lang w:eastAsia="ru-RU"/>
        </w:rPr>
        <w:t>3. </w:t>
      </w:r>
      <w:r w:rsidR="007F6384" w:rsidRPr="00A62A46">
        <w:t>Евразийской экономической комиссии совместно с уполномоченными органами государств-членов рассмотреть вопрос о необходимости внесения изменений в акты, входящие в право Евразийского экономического союза, на предмет исключения из них положений дублирующего характера.</w:t>
      </w:r>
    </w:p>
    <w:p w:rsidR="007F6384" w:rsidRPr="00B8462E" w:rsidRDefault="007E3211" w:rsidP="007F6384">
      <w:pPr>
        <w:spacing w:after="0"/>
        <w:ind w:firstLine="709"/>
        <w:rPr>
          <w:lang w:eastAsia="ru-RU"/>
        </w:rPr>
      </w:pPr>
      <w:r w:rsidRPr="00A62A46">
        <w:t>4. </w:t>
      </w:r>
      <w:r w:rsidR="007F6384" w:rsidRPr="007F7CB7">
        <w:rPr>
          <w:lang w:eastAsia="ru-RU"/>
        </w:rPr>
        <w:t>Настоящее Решение вступает в силу по истечении</w:t>
      </w:r>
      <w:r w:rsidR="007F6384">
        <w:rPr>
          <w:lang w:eastAsia="ru-RU"/>
        </w:rPr>
        <w:br/>
        <w:t>30 календарных дней с даты его официального</w:t>
      </w:r>
      <w:r w:rsidR="007F6384" w:rsidRPr="007F7CB7">
        <w:rPr>
          <w:lang w:eastAsia="ru-RU"/>
        </w:rPr>
        <w:t xml:space="preserve"> опубликования</w:t>
      </w:r>
      <w:r w:rsidR="007F6384">
        <w:rPr>
          <w:lang w:eastAsia="ru-RU"/>
        </w:rPr>
        <w:t xml:space="preserve">, </w:t>
      </w:r>
      <w:r w:rsidR="007F6384" w:rsidRPr="0045700D">
        <w:rPr>
          <w:lang w:eastAsia="ru-RU"/>
        </w:rPr>
        <w:br/>
      </w:r>
      <w:r w:rsidR="007F6384" w:rsidRPr="00B8462E">
        <w:rPr>
          <w:lang w:eastAsia="ru-RU"/>
        </w:rPr>
        <w:t xml:space="preserve">за исключением пунктов </w:t>
      </w:r>
      <w:r w:rsidR="007F6384" w:rsidRPr="00B8462E">
        <w:t>4</w:t>
      </w:r>
      <w:r w:rsidR="0034761E" w:rsidRPr="00B8462E">
        <w:t>5</w:t>
      </w:r>
      <w:r w:rsidR="007F6384" w:rsidRPr="00B8462E">
        <w:t xml:space="preserve"> – 4</w:t>
      </w:r>
      <w:r w:rsidR="0034761E" w:rsidRPr="00B8462E">
        <w:t>8</w:t>
      </w:r>
      <w:r w:rsidR="007F6384" w:rsidRPr="00B8462E">
        <w:t>,</w:t>
      </w:r>
      <w:r w:rsidR="003A065B">
        <w:t xml:space="preserve"> 50, 51, 52, 53,</w:t>
      </w:r>
      <w:r w:rsidR="003966B8" w:rsidRPr="00B8462E">
        <w:t xml:space="preserve"> </w:t>
      </w:r>
      <w:r w:rsidR="007F6384" w:rsidRPr="00B8462E">
        <w:t>5</w:t>
      </w:r>
      <w:r w:rsidR="0034761E" w:rsidRPr="00B8462E">
        <w:t>5</w:t>
      </w:r>
      <w:r w:rsidR="007F6384" w:rsidRPr="00B8462E">
        <w:t>, 5</w:t>
      </w:r>
      <w:r w:rsidR="0034761E" w:rsidRPr="00B8462E">
        <w:t>6</w:t>
      </w:r>
      <w:r w:rsidR="004B089A" w:rsidRPr="00B8462E">
        <w:t>, 60</w:t>
      </w:r>
      <w:r w:rsidR="007F6384" w:rsidRPr="00B8462E">
        <w:t xml:space="preserve"> и 6</w:t>
      </w:r>
      <w:r w:rsidR="0034761E" w:rsidRPr="00B8462E">
        <w:t>3</w:t>
      </w:r>
      <w:r w:rsidR="007F6384" w:rsidRPr="00B8462E">
        <w:t xml:space="preserve"> Положения</w:t>
      </w:r>
      <w:r w:rsidR="007F6384" w:rsidRPr="00B8462E">
        <w:rPr>
          <w:lang w:eastAsia="ru-RU"/>
        </w:rPr>
        <w:t>.</w:t>
      </w:r>
    </w:p>
    <w:p w:rsidR="00E009EE" w:rsidRPr="00B8462E" w:rsidRDefault="00E009EE" w:rsidP="007F6384">
      <w:pPr>
        <w:spacing w:after="0"/>
        <w:ind w:firstLine="709"/>
      </w:pPr>
      <w:r w:rsidRPr="00B8462E">
        <w:t>Пункты 4</w:t>
      </w:r>
      <w:r w:rsidR="0034761E" w:rsidRPr="00B8462E">
        <w:t>5</w:t>
      </w:r>
      <w:r w:rsidRPr="00B8462E">
        <w:t xml:space="preserve"> – 4</w:t>
      </w:r>
      <w:r w:rsidR="0034761E" w:rsidRPr="00B8462E">
        <w:t>8</w:t>
      </w:r>
      <w:r w:rsidRPr="00B8462E">
        <w:t xml:space="preserve">, </w:t>
      </w:r>
      <w:r w:rsidR="003A065B">
        <w:t>50, 51, 52, 53,</w:t>
      </w:r>
      <w:r w:rsidR="003A065B" w:rsidRPr="00B8462E">
        <w:t xml:space="preserve"> </w:t>
      </w:r>
      <w:r w:rsidRPr="00B8462E">
        <w:t>5</w:t>
      </w:r>
      <w:r w:rsidR="0034761E" w:rsidRPr="00B8462E">
        <w:t>5</w:t>
      </w:r>
      <w:r w:rsidRPr="00B8462E">
        <w:t>, 5</w:t>
      </w:r>
      <w:r w:rsidR="0034761E" w:rsidRPr="00B8462E">
        <w:t>6</w:t>
      </w:r>
      <w:r w:rsidR="004B089A" w:rsidRPr="00B8462E">
        <w:t>, 60</w:t>
      </w:r>
      <w:r w:rsidRPr="00B8462E">
        <w:t xml:space="preserve"> и 6</w:t>
      </w:r>
      <w:r w:rsidR="0034761E" w:rsidRPr="00B8462E">
        <w:t>3</w:t>
      </w:r>
      <w:r w:rsidRPr="00B8462E">
        <w:t xml:space="preserve"> Положения вступают в силу</w:t>
      </w:r>
      <w:r w:rsidR="00BD1E92" w:rsidRPr="00B8462E">
        <w:t xml:space="preserve"> </w:t>
      </w:r>
      <w:bookmarkStart w:id="0" w:name="_GoBack"/>
      <w:bookmarkEnd w:id="0"/>
      <w:r w:rsidRPr="00B8462E">
        <w:t xml:space="preserve">с 1 января </w:t>
      </w:r>
      <w:r w:rsidR="003966B8" w:rsidRPr="00B8462E">
        <w:t xml:space="preserve">2031 </w:t>
      </w:r>
      <w:r w:rsidRPr="00B8462E">
        <w:t>г.</w:t>
      </w:r>
    </w:p>
    <w:p w:rsidR="00CB640B" w:rsidRPr="00384574" w:rsidRDefault="00CB640B" w:rsidP="000916A0">
      <w:pPr>
        <w:pStyle w:val="afffff5"/>
        <w:shd w:val="clear" w:color="auto" w:fill="FEFFFE"/>
        <w:spacing w:line="360" w:lineRule="auto"/>
        <w:ind w:firstLine="709"/>
        <w:jc w:val="center"/>
        <w:rPr>
          <w:sz w:val="30"/>
          <w:szCs w:val="30"/>
        </w:rPr>
      </w:pPr>
    </w:p>
    <w:tbl>
      <w:tblPr>
        <w:tblStyle w:val="af8"/>
        <w:tblW w:w="9464" w:type="dxa"/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FB76A9" w:rsidRPr="00C83011" w:rsidTr="00E70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  <w:jc w:val="left"/>
        </w:trPr>
        <w:tc>
          <w:tcPr>
            <w:tcW w:w="5637" w:type="dxa"/>
            <w:hideMark/>
          </w:tcPr>
          <w:p w:rsidR="00FB76A9" w:rsidRPr="00C83011" w:rsidRDefault="00FB76A9" w:rsidP="00FB76A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eastAsia="Calibri"/>
                <w:lang w:eastAsia="ru-RU"/>
              </w:rPr>
            </w:pPr>
            <w:r w:rsidRPr="00C83011">
              <w:rPr>
                <w:rFonts w:eastAsia="Calibri"/>
                <w:lang w:eastAsia="ru-RU"/>
              </w:rPr>
              <w:t>Председатель Коллегии</w:t>
            </w:r>
          </w:p>
          <w:p w:rsidR="00FB76A9" w:rsidRPr="00C83011" w:rsidRDefault="00FB76A9" w:rsidP="00FB76A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outlineLvl w:val="0"/>
              <w:rPr>
                <w:rFonts w:eastAsia="Calibri"/>
                <w:lang w:eastAsia="ru-RU"/>
              </w:rPr>
            </w:pPr>
            <w:r w:rsidRPr="00C83011">
              <w:rPr>
                <w:rFonts w:eastAsia="Calibri"/>
                <w:lang w:eastAsia="ru-RU"/>
              </w:rPr>
              <w:t>Евразийской экономической комиссии</w:t>
            </w:r>
          </w:p>
        </w:tc>
        <w:tc>
          <w:tcPr>
            <w:tcW w:w="3827" w:type="dxa"/>
          </w:tcPr>
          <w:p w:rsidR="00C87B87" w:rsidRDefault="00C87B87" w:rsidP="00FB76A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eastAsia="Calibri"/>
                <w:lang w:eastAsia="ru-RU"/>
              </w:rPr>
            </w:pPr>
          </w:p>
          <w:p w:rsidR="00FB76A9" w:rsidRPr="00C83011" w:rsidRDefault="00BC67A3" w:rsidP="00BC67A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eastAsia="Calibri"/>
              </w:rPr>
            </w:pPr>
            <w:r>
              <w:rPr>
                <w:rFonts w:eastAsia="Calibri"/>
                <w:lang w:eastAsia="ru-RU"/>
              </w:rPr>
              <w:t>Б</w:t>
            </w:r>
            <w:r w:rsidR="00FB76A9" w:rsidRPr="00C83011">
              <w:rPr>
                <w:rFonts w:eastAsia="Calibri"/>
                <w:lang w:eastAsia="ru-RU"/>
              </w:rPr>
              <w:t>. </w:t>
            </w:r>
            <w:r>
              <w:rPr>
                <w:rFonts w:eastAsia="Calibri"/>
                <w:lang w:eastAsia="ru-RU"/>
              </w:rPr>
              <w:t>Сагинтаев</w:t>
            </w:r>
          </w:p>
        </w:tc>
      </w:tr>
    </w:tbl>
    <w:p w:rsidR="00FB76A9" w:rsidRDefault="00FB76A9" w:rsidP="00B5757F">
      <w:pPr>
        <w:spacing w:after="240"/>
        <w:ind w:left="4253" w:firstLine="0"/>
        <w:jc w:val="center"/>
        <w:rPr>
          <w:lang w:val="en-US"/>
        </w:rPr>
      </w:pPr>
    </w:p>
    <w:p w:rsidR="003966B8" w:rsidRPr="003966B8" w:rsidRDefault="003966B8" w:rsidP="00B5757F">
      <w:pPr>
        <w:spacing w:after="240"/>
        <w:ind w:left="4253" w:firstLine="0"/>
        <w:jc w:val="center"/>
      </w:pPr>
    </w:p>
    <w:sectPr w:rsidR="003966B8" w:rsidRPr="003966B8" w:rsidSect="0055637D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BBA" w:rsidRDefault="00051BBA" w:rsidP="00FE6964">
      <w:r>
        <w:separator/>
      </w:r>
    </w:p>
  </w:endnote>
  <w:endnote w:type="continuationSeparator" w:id="0">
    <w:p w:rsidR="00051BBA" w:rsidRDefault="00051BBA" w:rsidP="00FE6964">
      <w:r>
        <w:continuationSeparator/>
      </w:r>
    </w:p>
  </w:endnote>
  <w:endnote w:type="continuationNotice" w:id="1">
    <w:p w:rsidR="00051BBA" w:rsidRDefault="00051B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(Utiliser une police de caractè">
    <w:altName w:val="Times New Roman"/>
    <w:charset w:val="CC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BBA" w:rsidRDefault="00051BBA" w:rsidP="00FE6964">
      <w:r>
        <w:separator/>
      </w:r>
    </w:p>
  </w:footnote>
  <w:footnote w:type="continuationSeparator" w:id="0">
    <w:p w:rsidR="00051BBA" w:rsidRDefault="00051BBA" w:rsidP="00FE6964">
      <w:r>
        <w:continuationSeparator/>
      </w:r>
    </w:p>
  </w:footnote>
  <w:footnote w:type="continuationNotice" w:id="1">
    <w:p w:rsidR="00051BBA" w:rsidRDefault="00051B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136718"/>
      <w:docPartObj>
        <w:docPartGallery w:val="Page Numbers (Top of Page)"/>
        <w:docPartUnique/>
      </w:docPartObj>
    </w:sdtPr>
    <w:sdtEndPr/>
    <w:sdtContent>
      <w:p w:rsidR="00D03F2C" w:rsidRDefault="00D03F2C" w:rsidP="0045700D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65B">
          <w:rPr>
            <w:noProof/>
          </w:rPr>
          <w:t>2</w:t>
        </w:r>
        <w:r>
          <w:fldChar w:fldCharType="end"/>
        </w:r>
      </w:p>
    </w:sdtContent>
  </w:sdt>
  <w:p w:rsidR="00D03F2C" w:rsidRDefault="00D03F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F2C" w:rsidRDefault="00D03F2C">
    <w:pPr>
      <w:pStyle w:val="a5"/>
      <w:jc w:val="center"/>
    </w:pPr>
  </w:p>
  <w:p w:rsidR="00D03F2C" w:rsidRDefault="00D03F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C055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E0A5C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5522B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6A2F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D74C8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2CCCC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19CD7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ACC8F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7F807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5C6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3C80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2" w15:restartNumberingAfterBreak="0">
    <w:nsid w:val="00000003"/>
    <w:multiLevelType w:val="multilevel"/>
    <w:tmpl w:val="00000002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3" w15:restartNumberingAfterBreak="0">
    <w:nsid w:val="00000005"/>
    <w:multiLevelType w:val="multilevel"/>
    <w:tmpl w:val="00000004"/>
    <w:lvl w:ilvl="0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5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4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</w:abstractNum>
  <w:abstractNum w:abstractNumId="16" w15:restartNumberingAfterBreak="0">
    <w:nsid w:val="06897445"/>
    <w:multiLevelType w:val="hybridMultilevel"/>
    <w:tmpl w:val="246A3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A90BDE"/>
    <w:multiLevelType w:val="hybridMultilevel"/>
    <w:tmpl w:val="178842EA"/>
    <w:lvl w:ilvl="0" w:tplc="8FFAD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AD54153"/>
    <w:multiLevelType w:val="hybridMultilevel"/>
    <w:tmpl w:val="7DD269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C9D1D90"/>
    <w:multiLevelType w:val="hybridMultilevel"/>
    <w:tmpl w:val="0560A76E"/>
    <w:lvl w:ilvl="0" w:tplc="533C8482">
      <w:start w:val="1"/>
      <w:numFmt w:val="decimal"/>
      <w:lvlText w:val="%1."/>
      <w:lvlJc w:val="left"/>
      <w:pPr>
        <w:ind w:left="1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 w15:restartNumberingAfterBreak="0">
    <w:nsid w:val="0F475337"/>
    <w:multiLevelType w:val="multilevel"/>
    <w:tmpl w:val="49B28C3C"/>
    <w:lvl w:ilvl="0">
      <w:start w:val="1"/>
      <w:numFmt w:val="decimal"/>
      <w:pStyle w:val="1"/>
      <w:lvlText w:val="Приложение № %1"/>
      <w:lvlJc w:val="left"/>
      <w:pPr>
        <w:ind w:left="659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ind w:left="9380" w:hanging="14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803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875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947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019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091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163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2358" w:hanging="180"/>
      </w:pPr>
      <w:rPr>
        <w:rFonts w:cs="Times New Roman" w:hint="default"/>
      </w:rPr>
    </w:lvl>
  </w:abstractNum>
  <w:abstractNum w:abstractNumId="21" w15:restartNumberingAfterBreak="0">
    <w:nsid w:val="11DB422F"/>
    <w:multiLevelType w:val="hybridMultilevel"/>
    <w:tmpl w:val="A5F8A0B0"/>
    <w:lvl w:ilvl="0" w:tplc="D71005C6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7C04D83"/>
    <w:multiLevelType w:val="hybridMultilevel"/>
    <w:tmpl w:val="DF229BB0"/>
    <w:lvl w:ilvl="0" w:tplc="EAAEA0D0">
      <w:start w:val="6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5B3807"/>
    <w:multiLevelType w:val="multilevel"/>
    <w:tmpl w:val="32648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1BFF2F9A"/>
    <w:multiLevelType w:val="hybridMultilevel"/>
    <w:tmpl w:val="AF1441DA"/>
    <w:lvl w:ilvl="0" w:tplc="04FA2D9E">
      <w:numFmt w:val="bullet"/>
      <w:pStyle w:val="10"/>
      <w:lvlText w:val="−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D7538EA"/>
    <w:multiLevelType w:val="hybridMultilevel"/>
    <w:tmpl w:val="EDACA838"/>
    <w:lvl w:ilvl="0" w:tplc="01CC6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C05782E"/>
    <w:multiLevelType w:val="hybridMultilevel"/>
    <w:tmpl w:val="383EF91A"/>
    <w:lvl w:ilvl="0" w:tplc="B58E7A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2C3DB5"/>
    <w:multiLevelType w:val="hybridMultilevel"/>
    <w:tmpl w:val="4E18781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9B546F"/>
    <w:multiLevelType w:val="multilevel"/>
    <w:tmpl w:val="6E4843A0"/>
    <w:styleLink w:val="a"/>
    <w:lvl w:ilvl="0">
      <w:start w:val="1"/>
      <w:numFmt w:val="decimal"/>
      <w:lvlText w:val="%1"/>
      <w:lvlJc w:val="left"/>
      <w:pPr>
        <w:tabs>
          <w:tab w:val="num" w:pos="0"/>
        </w:tabs>
        <w:ind w:left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18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"/>
        </w:tabs>
        <w:ind w:left="8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37" w:hanging="17"/>
      </w:pPr>
      <w:rPr>
        <w:rFonts w:cs="Times New Roman" w:hint="default"/>
      </w:rPr>
    </w:lvl>
    <w:lvl w:ilvl="4">
      <w:start w:val="1"/>
      <w:numFmt w:val="decimal"/>
      <w:lvlRestart w:val="0"/>
      <w:lvlText w:val="%1.%5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5">
      <w:start w:val="1"/>
      <w:numFmt w:val="decimal"/>
      <w:lvlRestart w:val="0"/>
      <w:lvlText w:val="%1.%2.%6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6">
      <w:start w:val="1"/>
      <w:numFmt w:val="decimal"/>
      <w:lvlRestart w:val="0"/>
      <w:lvlText w:val="%1.%2.%3.%7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7">
      <w:start w:val="1"/>
      <w:numFmt w:val="decimal"/>
      <w:lvlRestart w:val="0"/>
      <w:lvlText w:val="%1.%2.%3.%4.%8"/>
      <w:lvlJc w:val="left"/>
      <w:pPr>
        <w:tabs>
          <w:tab w:val="num" w:pos="851"/>
        </w:tabs>
        <w:ind w:firstLine="7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cs="Times New Roman" w:hint="default"/>
      </w:rPr>
    </w:lvl>
  </w:abstractNum>
  <w:abstractNum w:abstractNumId="29" w15:restartNumberingAfterBreak="0">
    <w:nsid w:val="2E7D33F3"/>
    <w:multiLevelType w:val="hybridMultilevel"/>
    <w:tmpl w:val="7206C106"/>
    <w:lvl w:ilvl="0" w:tplc="1A8E2178">
      <w:start w:val="1"/>
      <w:numFmt w:val="bullet"/>
      <w:pStyle w:val="2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30305B66"/>
    <w:multiLevelType w:val="multilevel"/>
    <w:tmpl w:val="CA743B8E"/>
    <w:lvl w:ilvl="0">
      <w:start w:val="1"/>
      <w:numFmt w:val="upperRoman"/>
      <w:pStyle w:val="11"/>
      <w:lvlText w:val="%1."/>
      <w:lvlJc w:val="right"/>
      <w:pPr>
        <w:ind w:left="709"/>
      </w:pPr>
      <w:rPr>
        <w:rFonts w:ascii="Times New Roman" w:hAnsi="Times New Roman" w:cs="Times New Roman" w:hint="default"/>
        <w:b w:val="0"/>
        <w:i w:val="0"/>
        <w:color w:val="auto"/>
        <w:sz w:val="30"/>
        <w:szCs w:val="30"/>
        <w:u w:val="none"/>
      </w:rPr>
    </w:lvl>
    <w:lvl w:ilvl="1">
      <w:start w:val="1"/>
      <w:numFmt w:val="decimal"/>
      <w:pStyle w:val="20"/>
      <w:suff w:val="space"/>
      <w:lvlText w:val="%2.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z w:val="30"/>
        <w:szCs w:val="30"/>
        <w:u w:val="none"/>
      </w:rPr>
    </w:lvl>
    <w:lvl w:ilvl="2">
      <w:start w:val="1"/>
      <w:numFmt w:val="decimal"/>
      <w:suff w:val="space"/>
      <w:lvlText w:val="%3."/>
      <w:lvlJc w:val="left"/>
      <w:pPr>
        <w:ind w:left="-2977" w:firstLine="720"/>
      </w:pPr>
      <w:rPr>
        <w:rFonts w:cs="Times New Roman" w:hint="default"/>
        <w:b w:val="0"/>
        <w:i w:val="0"/>
        <w:color w:val="auto"/>
        <w:sz w:val="26"/>
        <w:szCs w:val="26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2977" w:firstLine="72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1" w15:restartNumberingAfterBreak="0">
    <w:nsid w:val="3BBF448B"/>
    <w:multiLevelType w:val="hybridMultilevel"/>
    <w:tmpl w:val="9FF026A4"/>
    <w:lvl w:ilvl="0" w:tplc="E02E094E">
      <w:start w:val="1"/>
      <w:numFmt w:val="decimal"/>
      <w:pStyle w:val="3"/>
      <w:lvlText w:val="%1."/>
      <w:lvlJc w:val="left"/>
      <w:pPr>
        <w:ind w:left="1429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3F014B3D"/>
    <w:multiLevelType w:val="hybridMultilevel"/>
    <w:tmpl w:val="8066300A"/>
    <w:lvl w:ilvl="0" w:tplc="40CC6156">
      <w:start w:val="5"/>
      <w:numFmt w:val="decimal"/>
      <w:lvlText w:val="%1)"/>
      <w:lvlJc w:val="left"/>
      <w:pPr>
        <w:ind w:left="1066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33" w15:restartNumberingAfterBreak="0">
    <w:nsid w:val="411B5B37"/>
    <w:multiLevelType w:val="hybridMultilevel"/>
    <w:tmpl w:val="5DD05EF6"/>
    <w:lvl w:ilvl="0" w:tplc="CDE8F29E">
      <w:start w:val="1"/>
      <w:numFmt w:val="decimal"/>
      <w:lvlText w:val="%1)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6600136"/>
    <w:multiLevelType w:val="hybridMultilevel"/>
    <w:tmpl w:val="5DE20B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6C66379"/>
    <w:multiLevelType w:val="hybridMultilevel"/>
    <w:tmpl w:val="03984390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A1612B"/>
    <w:multiLevelType w:val="hybridMultilevel"/>
    <w:tmpl w:val="23140380"/>
    <w:lvl w:ilvl="0" w:tplc="51F23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F477AA"/>
    <w:multiLevelType w:val="hybridMultilevel"/>
    <w:tmpl w:val="34923264"/>
    <w:lvl w:ilvl="0" w:tplc="8CB0D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D4907DF"/>
    <w:multiLevelType w:val="hybridMultilevel"/>
    <w:tmpl w:val="1C3EF62E"/>
    <w:lvl w:ilvl="0" w:tplc="935CDD72">
      <w:start w:val="1"/>
      <w:numFmt w:val="russianUpper"/>
      <w:pStyle w:val="21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5F755170"/>
    <w:multiLevelType w:val="hybridMultilevel"/>
    <w:tmpl w:val="4740E524"/>
    <w:lvl w:ilvl="0" w:tplc="2892BF1A">
      <w:start w:val="1"/>
      <w:numFmt w:val="decimal"/>
      <w:pStyle w:val="a0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 w15:restartNumberingAfterBreak="0">
    <w:nsid w:val="67796D52"/>
    <w:multiLevelType w:val="hybridMultilevel"/>
    <w:tmpl w:val="6C4E8B30"/>
    <w:lvl w:ilvl="0" w:tplc="214814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D91047"/>
    <w:multiLevelType w:val="hybridMultilevel"/>
    <w:tmpl w:val="3E64E730"/>
    <w:lvl w:ilvl="0" w:tplc="63309F04">
      <w:start w:val="1"/>
      <w:numFmt w:val="decimal"/>
      <w:pStyle w:val="22"/>
      <w:lvlText w:val="%1."/>
      <w:lvlJc w:val="center"/>
      <w:pPr>
        <w:ind w:left="24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  <w:rPr>
        <w:rFonts w:cs="Times New Roman"/>
      </w:rPr>
    </w:lvl>
  </w:abstractNum>
  <w:abstractNum w:abstractNumId="42" w15:restartNumberingAfterBreak="0">
    <w:nsid w:val="69B76336"/>
    <w:multiLevelType w:val="hybridMultilevel"/>
    <w:tmpl w:val="06729B30"/>
    <w:lvl w:ilvl="0" w:tplc="50EE5046">
      <w:start w:val="6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85A02"/>
    <w:multiLevelType w:val="multilevel"/>
    <w:tmpl w:val="E564CE90"/>
    <w:lvl w:ilvl="0">
      <w:start w:val="1"/>
      <w:numFmt w:val="none"/>
      <w:lvlText w:val=""/>
      <w:lvlJc w:val="right"/>
      <w:pPr>
        <w:ind w:left="709"/>
      </w:pPr>
      <w:rPr>
        <w:rFonts w:cs="Times New Roman" w:hint="default"/>
        <w:b w:val="0"/>
        <w:i w:val="0"/>
        <w:color w:val="auto"/>
        <w:sz w:val="30"/>
        <w:szCs w:val="30"/>
        <w:u w:val="none"/>
      </w:rPr>
    </w:lvl>
    <w:lvl w:ilvl="1">
      <w:start w:val="1"/>
      <w:numFmt w:val="upperRoman"/>
      <w:suff w:val="space"/>
      <w:lvlText w:val="%2."/>
      <w:lvlJc w:val="left"/>
      <w:pPr>
        <w:ind w:left="-2977" w:firstLine="720"/>
      </w:pPr>
      <w:rPr>
        <w:rFonts w:cs="Times New Roman" w:hint="default"/>
        <w:b w:val="0"/>
        <w:i w:val="0"/>
        <w:color w:val="auto"/>
        <w:sz w:val="30"/>
        <w:szCs w:val="30"/>
        <w:u w:val="none"/>
      </w:rPr>
    </w:lvl>
    <w:lvl w:ilvl="2">
      <w:start w:val="1"/>
      <w:numFmt w:val="decimal"/>
      <w:pStyle w:val="23"/>
      <w:suff w:val="space"/>
      <w:lvlText w:val="%3."/>
      <w:lvlJc w:val="left"/>
      <w:pPr>
        <w:ind w:left="698" w:firstLine="720"/>
      </w:pPr>
      <w:rPr>
        <w:rFonts w:cs="Times New Roman" w:hint="default"/>
        <w:b w:val="0"/>
        <w:i w:val="0"/>
        <w:color w:val="auto"/>
        <w:sz w:val="30"/>
        <w:szCs w:val="30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-2977" w:firstLine="720"/>
      </w:pPr>
      <w:rPr>
        <w:rFonts w:cs="Times New Roman" w:hint="default"/>
        <w:b/>
        <w:i w:val="0"/>
        <w:color w:val="auto"/>
        <w:sz w:val="24"/>
        <w:szCs w:val="24"/>
        <w:u w:val="none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-2977"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4" w15:restartNumberingAfterBreak="0">
    <w:nsid w:val="771537C0"/>
    <w:multiLevelType w:val="hybridMultilevel"/>
    <w:tmpl w:val="0D327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A059E2"/>
    <w:multiLevelType w:val="hybridMultilevel"/>
    <w:tmpl w:val="FAD69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24"/>
  </w:num>
  <w:num w:numId="4">
    <w:abstractNumId w:val="29"/>
  </w:num>
  <w:num w:numId="5">
    <w:abstractNumId w:val="38"/>
  </w:num>
  <w:num w:numId="6">
    <w:abstractNumId w:val="31"/>
  </w:num>
  <w:num w:numId="7">
    <w:abstractNumId w:val="41"/>
  </w:num>
  <w:num w:numId="8">
    <w:abstractNumId w:val="39"/>
  </w:num>
  <w:num w:numId="9">
    <w:abstractNumId w:val="30"/>
  </w:num>
  <w:num w:numId="10">
    <w:abstractNumId w:val="43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25"/>
  </w:num>
  <w:num w:numId="24">
    <w:abstractNumId w:val="0"/>
  </w:num>
  <w:num w:numId="25">
    <w:abstractNumId w:val="17"/>
  </w:num>
  <w:num w:numId="26">
    <w:abstractNumId w:val="37"/>
  </w:num>
  <w:num w:numId="27">
    <w:abstractNumId w:val="26"/>
  </w:num>
  <w:num w:numId="28">
    <w:abstractNumId w:val="40"/>
  </w:num>
  <w:num w:numId="2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2"/>
  </w:num>
  <w:num w:numId="33">
    <w:abstractNumId w:val="13"/>
  </w:num>
  <w:num w:numId="34">
    <w:abstractNumId w:val="14"/>
  </w:num>
  <w:num w:numId="35">
    <w:abstractNumId w:val="15"/>
  </w:num>
  <w:num w:numId="36">
    <w:abstractNumId w:val="42"/>
  </w:num>
  <w:num w:numId="37">
    <w:abstractNumId w:val="27"/>
  </w:num>
  <w:num w:numId="38">
    <w:abstractNumId w:val="35"/>
  </w:num>
  <w:num w:numId="39">
    <w:abstractNumId w:val="22"/>
  </w:num>
  <w:num w:numId="40">
    <w:abstractNumId w:val="23"/>
  </w:num>
  <w:num w:numId="41">
    <w:abstractNumId w:val="18"/>
  </w:num>
  <w:num w:numId="42">
    <w:abstractNumId w:val="45"/>
  </w:num>
  <w:num w:numId="43">
    <w:abstractNumId w:val="33"/>
  </w:num>
  <w:num w:numId="44">
    <w:abstractNumId w:val="36"/>
  </w:num>
  <w:num w:numId="45">
    <w:abstractNumId w:val="21"/>
  </w:num>
  <w:num w:numId="46">
    <w:abstractNumId w:val="44"/>
  </w:num>
  <w:num w:numId="47">
    <w:abstractNumId w:val="34"/>
  </w:num>
  <w:num w:numId="48">
    <w:abstractNumId w:val="1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B"/>
    <w:rsid w:val="000007A4"/>
    <w:rsid w:val="000011E6"/>
    <w:rsid w:val="000026E4"/>
    <w:rsid w:val="00002767"/>
    <w:rsid w:val="00002DCE"/>
    <w:rsid w:val="00002ED7"/>
    <w:rsid w:val="00003151"/>
    <w:rsid w:val="000036A7"/>
    <w:rsid w:val="0000377F"/>
    <w:rsid w:val="00003ED2"/>
    <w:rsid w:val="00004F25"/>
    <w:rsid w:val="000051CE"/>
    <w:rsid w:val="000055D7"/>
    <w:rsid w:val="00005AFB"/>
    <w:rsid w:val="00005F38"/>
    <w:rsid w:val="00006823"/>
    <w:rsid w:val="00006CB0"/>
    <w:rsid w:val="00006F2D"/>
    <w:rsid w:val="000071E2"/>
    <w:rsid w:val="00007D21"/>
    <w:rsid w:val="000105FF"/>
    <w:rsid w:val="00010F1C"/>
    <w:rsid w:val="0001155C"/>
    <w:rsid w:val="00011980"/>
    <w:rsid w:val="00011B67"/>
    <w:rsid w:val="00011E71"/>
    <w:rsid w:val="0001208C"/>
    <w:rsid w:val="00012A9A"/>
    <w:rsid w:val="00012E57"/>
    <w:rsid w:val="000132C2"/>
    <w:rsid w:val="00013508"/>
    <w:rsid w:val="000137FF"/>
    <w:rsid w:val="00013826"/>
    <w:rsid w:val="000141DB"/>
    <w:rsid w:val="000151E9"/>
    <w:rsid w:val="00016215"/>
    <w:rsid w:val="00016B6B"/>
    <w:rsid w:val="00017A5B"/>
    <w:rsid w:val="0002022D"/>
    <w:rsid w:val="00020288"/>
    <w:rsid w:val="00020748"/>
    <w:rsid w:val="00020B7A"/>
    <w:rsid w:val="00021868"/>
    <w:rsid w:val="000219EB"/>
    <w:rsid w:val="000219FD"/>
    <w:rsid w:val="00022764"/>
    <w:rsid w:val="00022972"/>
    <w:rsid w:val="00023AD5"/>
    <w:rsid w:val="00024BBB"/>
    <w:rsid w:val="00024C4D"/>
    <w:rsid w:val="000256B7"/>
    <w:rsid w:val="0002690B"/>
    <w:rsid w:val="00026B80"/>
    <w:rsid w:val="00027769"/>
    <w:rsid w:val="0003067E"/>
    <w:rsid w:val="000308BF"/>
    <w:rsid w:val="00030E0C"/>
    <w:rsid w:val="000314DE"/>
    <w:rsid w:val="00031ADB"/>
    <w:rsid w:val="00031D45"/>
    <w:rsid w:val="000320F3"/>
    <w:rsid w:val="00032435"/>
    <w:rsid w:val="00032459"/>
    <w:rsid w:val="000325F4"/>
    <w:rsid w:val="00033013"/>
    <w:rsid w:val="000330F6"/>
    <w:rsid w:val="00033376"/>
    <w:rsid w:val="00033C87"/>
    <w:rsid w:val="00034A03"/>
    <w:rsid w:val="00034CFA"/>
    <w:rsid w:val="000356F2"/>
    <w:rsid w:val="00035C31"/>
    <w:rsid w:val="000373FC"/>
    <w:rsid w:val="00037C9D"/>
    <w:rsid w:val="00037E7E"/>
    <w:rsid w:val="00041284"/>
    <w:rsid w:val="00042111"/>
    <w:rsid w:val="00042375"/>
    <w:rsid w:val="00043191"/>
    <w:rsid w:val="00043893"/>
    <w:rsid w:val="00043D8D"/>
    <w:rsid w:val="00043FEF"/>
    <w:rsid w:val="00044DFD"/>
    <w:rsid w:val="00045A28"/>
    <w:rsid w:val="00046517"/>
    <w:rsid w:val="00046A3F"/>
    <w:rsid w:val="00046FEA"/>
    <w:rsid w:val="000478E2"/>
    <w:rsid w:val="00047B31"/>
    <w:rsid w:val="00047DBE"/>
    <w:rsid w:val="00050062"/>
    <w:rsid w:val="0005041E"/>
    <w:rsid w:val="00050AFE"/>
    <w:rsid w:val="00051BBA"/>
    <w:rsid w:val="00052809"/>
    <w:rsid w:val="00053602"/>
    <w:rsid w:val="0005442D"/>
    <w:rsid w:val="000547DA"/>
    <w:rsid w:val="00055BA1"/>
    <w:rsid w:val="00055D80"/>
    <w:rsid w:val="0005716E"/>
    <w:rsid w:val="00057799"/>
    <w:rsid w:val="00057C09"/>
    <w:rsid w:val="0006088F"/>
    <w:rsid w:val="00062E70"/>
    <w:rsid w:val="00063392"/>
    <w:rsid w:val="0006363E"/>
    <w:rsid w:val="00063D66"/>
    <w:rsid w:val="00064155"/>
    <w:rsid w:val="00065A61"/>
    <w:rsid w:val="00065ABC"/>
    <w:rsid w:val="00065B9E"/>
    <w:rsid w:val="0006649A"/>
    <w:rsid w:val="00066773"/>
    <w:rsid w:val="0006739A"/>
    <w:rsid w:val="00070041"/>
    <w:rsid w:val="0007092F"/>
    <w:rsid w:val="00070B15"/>
    <w:rsid w:val="00070CD7"/>
    <w:rsid w:val="00071349"/>
    <w:rsid w:val="000714B8"/>
    <w:rsid w:val="00071D33"/>
    <w:rsid w:val="00071E91"/>
    <w:rsid w:val="00071EE5"/>
    <w:rsid w:val="00073E98"/>
    <w:rsid w:val="000745CB"/>
    <w:rsid w:val="0007511E"/>
    <w:rsid w:val="00075316"/>
    <w:rsid w:val="000757FE"/>
    <w:rsid w:val="0007596E"/>
    <w:rsid w:val="00075979"/>
    <w:rsid w:val="000759AE"/>
    <w:rsid w:val="00075B1A"/>
    <w:rsid w:val="00075EA4"/>
    <w:rsid w:val="00076923"/>
    <w:rsid w:val="00077692"/>
    <w:rsid w:val="00077A52"/>
    <w:rsid w:val="00077C25"/>
    <w:rsid w:val="00080230"/>
    <w:rsid w:val="0008028D"/>
    <w:rsid w:val="00080E6B"/>
    <w:rsid w:val="000815D1"/>
    <w:rsid w:val="00082DC1"/>
    <w:rsid w:val="00083649"/>
    <w:rsid w:val="0008435B"/>
    <w:rsid w:val="0008458A"/>
    <w:rsid w:val="00084627"/>
    <w:rsid w:val="00084775"/>
    <w:rsid w:val="00084E2C"/>
    <w:rsid w:val="00084F29"/>
    <w:rsid w:val="000852B7"/>
    <w:rsid w:val="000855F3"/>
    <w:rsid w:val="0008579A"/>
    <w:rsid w:val="00085EE6"/>
    <w:rsid w:val="00086557"/>
    <w:rsid w:val="000870D9"/>
    <w:rsid w:val="0008728B"/>
    <w:rsid w:val="00087D1D"/>
    <w:rsid w:val="000904CC"/>
    <w:rsid w:val="00090BF1"/>
    <w:rsid w:val="000916A0"/>
    <w:rsid w:val="00092F6C"/>
    <w:rsid w:val="00093DE1"/>
    <w:rsid w:val="00094B8C"/>
    <w:rsid w:val="00094FAA"/>
    <w:rsid w:val="00095156"/>
    <w:rsid w:val="000952E2"/>
    <w:rsid w:val="000953E6"/>
    <w:rsid w:val="00095801"/>
    <w:rsid w:val="00095839"/>
    <w:rsid w:val="00096426"/>
    <w:rsid w:val="000966C3"/>
    <w:rsid w:val="00096DC8"/>
    <w:rsid w:val="0009709C"/>
    <w:rsid w:val="00097448"/>
    <w:rsid w:val="000A0307"/>
    <w:rsid w:val="000A14BF"/>
    <w:rsid w:val="000A15EC"/>
    <w:rsid w:val="000A1804"/>
    <w:rsid w:val="000A19F0"/>
    <w:rsid w:val="000A1B3B"/>
    <w:rsid w:val="000A1D70"/>
    <w:rsid w:val="000A47B5"/>
    <w:rsid w:val="000A4C5F"/>
    <w:rsid w:val="000A5CE0"/>
    <w:rsid w:val="000A5DFC"/>
    <w:rsid w:val="000A5FDE"/>
    <w:rsid w:val="000A69B5"/>
    <w:rsid w:val="000A6A80"/>
    <w:rsid w:val="000A778A"/>
    <w:rsid w:val="000B0077"/>
    <w:rsid w:val="000B00EB"/>
    <w:rsid w:val="000B0927"/>
    <w:rsid w:val="000B0D8F"/>
    <w:rsid w:val="000B15AD"/>
    <w:rsid w:val="000B1E2E"/>
    <w:rsid w:val="000B20BE"/>
    <w:rsid w:val="000B2658"/>
    <w:rsid w:val="000B30E7"/>
    <w:rsid w:val="000B4BC9"/>
    <w:rsid w:val="000B4EE5"/>
    <w:rsid w:val="000B5111"/>
    <w:rsid w:val="000B5B55"/>
    <w:rsid w:val="000B6494"/>
    <w:rsid w:val="000C040B"/>
    <w:rsid w:val="000C04BB"/>
    <w:rsid w:val="000C0750"/>
    <w:rsid w:val="000C0D6E"/>
    <w:rsid w:val="000C16C5"/>
    <w:rsid w:val="000C1826"/>
    <w:rsid w:val="000C1869"/>
    <w:rsid w:val="000C1C6A"/>
    <w:rsid w:val="000C1FE0"/>
    <w:rsid w:val="000C36FB"/>
    <w:rsid w:val="000C37E2"/>
    <w:rsid w:val="000C3B43"/>
    <w:rsid w:val="000C466B"/>
    <w:rsid w:val="000C5A0B"/>
    <w:rsid w:val="000C5B1E"/>
    <w:rsid w:val="000C5C7A"/>
    <w:rsid w:val="000C6512"/>
    <w:rsid w:val="000C665C"/>
    <w:rsid w:val="000C71D1"/>
    <w:rsid w:val="000C78EF"/>
    <w:rsid w:val="000C7B51"/>
    <w:rsid w:val="000C7C54"/>
    <w:rsid w:val="000D0815"/>
    <w:rsid w:val="000D0B7F"/>
    <w:rsid w:val="000D0BDF"/>
    <w:rsid w:val="000D1992"/>
    <w:rsid w:val="000D1A4D"/>
    <w:rsid w:val="000D1C20"/>
    <w:rsid w:val="000D40CE"/>
    <w:rsid w:val="000D43CF"/>
    <w:rsid w:val="000D4E9D"/>
    <w:rsid w:val="000D5BCD"/>
    <w:rsid w:val="000D5BEC"/>
    <w:rsid w:val="000D5C8F"/>
    <w:rsid w:val="000D5D77"/>
    <w:rsid w:val="000D6E82"/>
    <w:rsid w:val="000D7213"/>
    <w:rsid w:val="000E1302"/>
    <w:rsid w:val="000E13D5"/>
    <w:rsid w:val="000E1911"/>
    <w:rsid w:val="000E2A50"/>
    <w:rsid w:val="000E3248"/>
    <w:rsid w:val="000E3704"/>
    <w:rsid w:val="000E3E42"/>
    <w:rsid w:val="000E5DDF"/>
    <w:rsid w:val="000E646C"/>
    <w:rsid w:val="000E6690"/>
    <w:rsid w:val="000E6C7F"/>
    <w:rsid w:val="000E72F2"/>
    <w:rsid w:val="000F008B"/>
    <w:rsid w:val="000F0383"/>
    <w:rsid w:val="000F05B1"/>
    <w:rsid w:val="000F14B3"/>
    <w:rsid w:val="000F1716"/>
    <w:rsid w:val="000F1D14"/>
    <w:rsid w:val="000F1E95"/>
    <w:rsid w:val="000F314A"/>
    <w:rsid w:val="000F38CB"/>
    <w:rsid w:val="000F39FB"/>
    <w:rsid w:val="000F51A7"/>
    <w:rsid w:val="000F5953"/>
    <w:rsid w:val="000F6379"/>
    <w:rsid w:val="000F668F"/>
    <w:rsid w:val="000F6D3C"/>
    <w:rsid w:val="000F729D"/>
    <w:rsid w:val="001002B1"/>
    <w:rsid w:val="00100E89"/>
    <w:rsid w:val="00100F8D"/>
    <w:rsid w:val="0010144E"/>
    <w:rsid w:val="00101A67"/>
    <w:rsid w:val="00102F40"/>
    <w:rsid w:val="001036AD"/>
    <w:rsid w:val="0010396D"/>
    <w:rsid w:val="001045A0"/>
    <w:rsid w:val="001056E6"/>
    <w:rsid w:val="00105B8E"/>
    <w:rsid w:val="00106875"/>
    <w:rsid w:val="00106DFB"/>
    <w:rsid w:val="00106F88"/>
    <w:rsid w:val="0010776C"/>
    <w:rsid w:val="0010799E"/>
    <w:rsid w:val="00110321"/>
    <w:rsid w:val="00110346"/>
    <w:rsid w:val="00110472"/>
    <w:rsid w:val="0011125D"/>
    <w:rsid w:val="00111692"/>
    <w:rsid w:val="0011302F"/>
    <w:rsid w:val="001138EB"/>
    <w:rsid w:val="0011390D"/>
    <w:rsid w:val="00113944"/>
    <w:rsid w:val="00113A5B"/>
    <w:rsid w:val="00113C34"/>
    <w:rsid w:val="00114678"/>
    <w:rsid w:val="0011468C"/>
    <w:rsid w:val="00114E24"/>
    <w:rsid w:val="0011560A"/>
    <w:rsid w:val="001156AF"/>
    <w:rsid w:val="001158AC"/>
    <w:rsid w:val="00116343"/>
    <w:rsid w:val="001163E4"/>
    <w:rsid w:val="00117610"/>
    <w:rsid w:val="00117B9D"/>
    <w:rsid w:val="00120B19"/>
    <w:rsid w:val="00121762"/>
    <w:rsid w:val="0012179C"/>
    <w:rsid w:val="001217DD"/>
    <w:rsid w:val="00121D27"/>
    <w:rsid w:val="00121E73"/>
    <w:rsid w:val="001223B2"/>
    <w:rsid w:val="001227B2"/>
    <w:rsid w:val="00122CBA"/>
    <w:rsid w:val="00123DC0"/>
    <w:rsid w:val="001256C7"/>
    <w:rsid w:val="00125764"/>
    <w:rsid w:val="00125811"/>
    <w:rsid w:val="00126675"/>
    <w:rsid w:val="00126B09"/>
    <w:rsid w:val="00127FED"/>
    <w:rsid w:val="00130BB5"/>
    <w:rsid w:val="00130D23"/>
    <w:rsid w:val="00131363"/>
    <w:rsid w:val="00131FBE"/>
    <w:rsid w:val="00132420"/>
    <w:rsid w:val="0013308B"/>
    <w:rsid w:val="00133A46"/>
    <w:rsid w:val="001342A6"/>
    <w:rsid w:val="00134EA5"/>
    <w:rsid w:val="001353C3"/>
    <w:rsid w:val="001358F7"/>
    <w:rsid w:val="00135A24"/>
    <w:rsid w:val="00135D3E"/>
    <w:rsid w:val="00135FEE"/>
    <w:rsid w:val="001360B5"/>
    <w:rsid w:val="0013669E"/>
    <w:rsid w:val="0013696B"/>
    <w:rsid w:val="00137112"/>
    <w:rsid w:val="00137826"/>
    <w:rsid w:val="00137BDB"/>
    <w:rsid w:val="00137C2A"/>
    <w:rsid w:val="00137E99"/>
    <w:rsid w:val="0014063A"/>
    <w:rsid w:val="00140D2A"/>
    <w:rsid w:val="00141900"/>
    <w:rsid w:val="00141EA7"/>
    <w:rsid w:val="001420AD"/>
    <w:rsid w:val="00142A56"/>
    <w:rsid w:val="00143547"/>
    <w:rsid w:val="001436A2"/>
    <w:rsid w:val="001443A5"/>
    <w:rsid w:val="0014495B"/>
    <w:rsid w:val="001460AF"/>
    <w:rsid w:val="001466BC"/>
    <w:rsid w:val="00147704"/>
    <w:rsid w:val="00147AD7"/>
    <w:rsid w:val="00150DB9"/>
    <w:rsid w:val="00150E4C"/>
    <w:rsid w:val="00150F1A"/>
    <w:rsid w:val="001515D0"/>
    <w:rsid w:val="00151651"/>
    <w:rsid w:val="00152120"/>
    <w:rsid w:val="001522EC"/>
    <w:rsid w:val="0015232E"/>
    <w:rsid w:val="00154FFF"/>
    <w:rsid w:val="00155C2F"/>
    <w:rsid w:val="00155C71"/>
    <w:rsid w:val="00156415"/>
    <w:rsid w:val="00156637"/>
    <w:rsid w:val="00156C9F"/>
    <w:rsid w:val="001575D5"/>
    <w:rsid w:val="00157C5F"/>
    <w:rsid w:val="0016044F"/>
    <w:rsid w:val="00160C89"/>
    <w:rsid w:val="00160CD6"/>
    <w:rsid w:val="001614AE"/>
    <w:rsid w:val="0016150F"/>
    <w:rsid w:val="001615A1"/>
    <w:rsid w:val="00161D3D"/>
    <w:rsid w:val="001625FB"/>
    <w:rsid w:val="00163195"/>
    <w:rsid w:val="001639AC"/>
    <w:rsid w:val="00164373"/>
    <w:rsid w:val="00164BE9"/>
    <w:rsid w:val="00165430"/>
    <w:rsid w:val="00165AD7"/>
    <w:rsid w:val="00165C26"/>
    <w:rsid w:val="0016704D"/>
    <w:rsid w:val="001674A4"/>
    <w:rsid w:val="00167A76"/>
    <w:rsid w:val="00170873"/>
    <w:rsid w:val="001713AF"/>
    <w:rsid w:val="00171A57"/>
    <w:rsid w:val="00171B1E"/>
    <w:rsid w:val="00172A7A"/>
    <w:rsid w:val="00172C81"/>
    <w:rsid w:val="00172D8E"/>
    <w:rsid w:val="0017302F"/>
    <w:rsid w:val="001730F5"/>
    <w:rsid w:val="00173BED"/>
    <w:rsid w:val="00174724"/>
    <w:rsid w:val="00174EDB"/>
    <w:rsid w:val="00175269"/>
    <w:rsid w:val="00175374"/>
    <w:rsid w:val="00175572"/>
    <w:rsid w:val="001766AC"/>
    <w:rsid w:val="00177519"/>
    <w:rsid w:val="00177948"/>
    <w:rsid w:val="00177A10"/>
    <w:rsid w:val="001801F6"/>
    <w:rsid w:val="001803F4"/>
    <w:rsid w:val="00180BC1"/>
    <w:rsid w:val="001815FB"/>
    <w:rsid w:val="00181E86"/>
    <w:rsid w:val="00181FAB"/>
    <w:rsid w:val="00182A14"/>
    <w:rsid w:val="00183D10"/>
    <w:rsid w:val="00183DCA"/>
    <w:rsid w:val="00184CDC"/>
    <w:rsid w:val="0018628B"/>
    <w:rsid w:val="00186CA6"/>
    <w:rsid w:val="00186D80"/>
    <w:rsid w:val="0018739A"/>
    <w:rsid w:val="001876EF"/>
    <w:rsid w:val="0018774D"/>
    <w:rsid w:val="0019110E"/>
    <w:rsid w:val="001917F6"/>
    <w:rsid w:val="00192A90"/>
    <w:rsid w:val="00192F8C"/>
    <w:rsid w:val="00193B12"/>
    <w:rsid w:val="00193C0A"/>
    <w:rsid w:val="0019416F"/>
    <w:rsid w:val="00194E0A"/>
    <w:rsid w:val="00195627"/>
    <w:rsid w:val="00195B45"/>
    <w:rsid w:val="00195DF6"/>
    <w:rsid w:val="00196E92"/>
    <w:rsid w:val="00197142"/>
    <w:rsid w:val="00197263"/>
    <w:rsid w:val="00197610"/>
    <w:rsid w:val="001A026A"/>
    <w:rsid w:val="001A04EA"/>
    <w:rsid w:val="001A08EB"/>
    <w:rsid w:val="001A1BFA"/>
    <w:rsid w:val="001A1D77"/>
    <w:rsid w:val="001A1DAE"/>
    <w:rsid w:val="001A263F"/>
    <w:rsid w:val="001A3C95"/>
    <w:rsid w:val="001A3D07"/>
    <w:rsid w:val="001A4555"/>
    <w:rsid w:val="001A4A7C"/>
    <w:rsid w:val="001A5BCE"/>
    <w:rsid w:val="001A6208"/>
    <w:rsid w:val="001A6FFD"/>
    <w:rsid w:val="001A73F9"/>
    <w:rsid w:val="001A755D"/>
    <w:rsid w:val="001A7674"/>
    <w:rsid w:val="001A78B4"/>
    <w:rsid w:val="001A7A15"/>
    <w:rsid w:val="001A7AE5"/>
    <w:rsid w:val="001A7E89"/>
    <w:rsid w:val="001A7E8A"/>
    <w:rsid w:val="001A7FE1"/>
    <w:rsid w:val="001B0421"/>
    <w:rsid w:val="001B095B"/>
    <w:rsid w:val="001B1A62"/>
    <w:rsid w:val="001B2ED6"/>
    <w:rsid w:val="001B31AA"/>
    <w:rsid w:val="001B32DC"/>
    <w:rsid w:val="001B3A23"/>
    <w:rsid w:val="001B3BC9"/>
    <w:rsid w:val="001B3D9F"/>
    <w:rsid w:val="001B4672"/>
    <w:rsid w:val="001B474B"/>
    <w:rsid w:val="001B4C7B"/>
    <w:rsid w:val="001B518E"/>
    <w:rsid w:val="001B59C0"/>
    <w:rsid w:val="001B5A83"/>
    <w:rsid w:val="001B614F"/>
    <w:rsid w:val="001B654D"/>
    <w:rsid w:val="001B6856"/>
    <w:rsid w:val="001B6F5F"/>
    <w:rsid w:val="001B7F8A"/>
    <w:rsid w:val="001C0120"/>
    <w:rsid w:val="001C04B1"/>
    <w:rsid w:val="001C07D9"/>
    <w:rsid w:val="001C0A9F"/>
    <w:rsid w:val="001C1418"/>
    <w:rsid w:val="001C1FCE"/>
    <w:rsid w:val="001C2574"/>
    <w:rsid w:val="001C2A2A"/>
    <w:rsid w:val="001C3FBA"/>
    <w:rsid w:val="001C475A"/>
    <w:rsid w:val="001C4797"/>
    <w:rsid w:val="001C50B1"/>
    <w:rsid w:val="001C520B"/>
    <w:rsid w:val="001C5B36"/>
    <w:rsid w:val="001C613D"/>
    <w:rsid w:val="001C6B49"/>
    <w:rsid w:val="001C6D72"/>
    <w:rsid w:val="001C6E5F"/>
    <w:rsid w:val="001C6F10"/>
    <w:rsid w:val="001C7E51"/>
    <w:rsid w:val="001D0BEE"/>
    <w:rsid w:val="001D0C84"/>
    <w:rsid w:val="001D0D85"/>
    <w:rsid w:val="001D1B3F"/>
    <w:rsid w:val="001D217E"/>
    <w:rsid w:val="001D268A"/>
    <w:rsid w:val="001D26D5"/>
    <w:rsid w:val="001D39AA"/>
    <w:rsid w:val="001D413B"/>
    <w:rsid w:val="001D5013"/>
    <w:rsid w:val="001D67DA"/>
    <w:rsid w:val="001D6890"/>
    <w:rsid w:val="001D69CA"/>
    <w:rsid w:val="001D70A7"/>
    <w:rsid w:val="001D74D3"/>
    <w:rsid w:val="001D7B0F"/>
    <w:rsid w:val="001D7B21"/>
    <w:rsid w:val="001E0080"/>
    <w:rsid w:val="001E0105"/>
    <w:rsid w:val="001E0532"/>
    <w:rsid w:val="001E0895"/>
    <w:rsid w:val="001E17FE"/>
    <w:rsid w:val="001E1986"/>
    <w:rsid w:val="001E1D56"/>
    <w:rsid w:val="001E1EF8"/>
    <w:rsid w:val="001E20AE"/>
    <w:rsid w:val="001E2E2C"/>
    <w:rsid w:val="001E4A29"/>
    <w:rsid w:val="001E713F"/>
    <w:rsid w:val="001E7767"/>
    <w:rsid w:val="001F0482"/>
    <w:rsid w:val="001F0643"/>
    <w:rsid w:val="001F0AA4"/>
    <w:rsid w:val="001F1459"/>
    <w:rsid w:val="001F1CD8"/>
    <w:rsid w:val="001F2FC1"/>
    <w:rsid w:val="001F301E"/>
    <w:rsid w:val="001F3622"/>
    <w:rsid w:val="001F3F15"/>
    <w:rsid w:val="001F3FF3"/>
    <w:rsid w:val="001F495C"/>
    <w:rsid w:val="001F4EDB"/>
    <w:rsid w:val="001F5C33"/>
    <w:rsid w:val="001F62B7"/>
    <w:rsid w:val="001F6876"/>
    <w:rsid w:val="001F6CEA"/>
    <w:rsid w:val="001F709D"/>
    <w:rsid w:val="001F70BE"/>
    <w:rsid w:val="001F7119"/>
    <w:rsid w:val="001F757E"/>
    <w:rsid w:val="001F763E"/>
    <w:rsid w:val="001F7A45"/>
    <w:rsid w:val="002010B1"/>
    <w:rsid w:val="0020136A"/>
    <w:rsid w:val="00201D47"/>
    <w:rsid w:val="00202335"/>
    <w:rsid w:val="002025DF"/>
    <w:rsid w:val="00202EE2"/>
    <w:rsid w:val="00204FC0"/>
    <w:rsid w:val="00206BD7"/>
    <w:rsid w:val="0021019D"/>
    <w:rsid w:val="00210271"/>
    <w:rsid w:val="00211D45"/>
    <w:rsid w:val="002127E5"/>
    <w:rsid w:val="00212A6F"/>
    <w:rsid w:val="00212BDB"/>
    <w:rsid w:val="00212F8C"/>
    <w:rsid w:val="00213121"/>
    <w:rsid w:val="00213830"/>
    <w:rsid w:val="002139C7"/>
    <w:rsid w:val="00214217"/>
    <w:rsid w:val="00214287"/>
    <w:rsid w:val="00214370"/>
    <w:rsid w:val="002203F4"/>
    <w:rsid w:val="00220D09"/>
    <w:rsid w:val="00222760"/>
    <w:rsid w:val="00223DE4"/>
    <w:rsid w:val="00225CB8"/>
    <w:rsid w:val="00226089"/>
    <w:rsid w:val="002262FA"/>
    <w:rsid w:val="00226DBD"/>
    <w:rsid w:val="00230B17"/>
    <w:rsid w:val="002319E9"/>
    <w:rsid w:val="00232B64"/>
    <w:rsid w:val="00233CC2"/>
    <w:rsid w:val="00235264"/>
    <w:rsid w:val="002352C8"/>
    <w:rsid w:val="0023590E"/>
    <w:rsid w:val="002363D4"/>
    <w:rsid w:val="002367E8"/>
    <w:rsid w:val="002369F6"/>
    <w:rsid w:val="00236BFD"/>
    <w:rsid w:val="00236D74"/>
    <w:rsid w:val="00240647"/>
    <w:rsid w:val="00240BF3"/>
    <w:rsid w:val="00240D16"/>
    <w:rsid w:val="00241756"/>
    <w:rsid w:val="0024267C"/>
    <w:rsid w:val="00242D91"/>
    <w:rsid w:val="00243816"/>
    <w:rsid w:val="00243B83"/>
    <w:rsid w:val="0024471B"/>
    <w:rsid w:val="00245019"/>
    <w:rsid w:val="002460D5"/>
    <w:rsid w:val="0024623E"/>
    <w:rsid w:val="0024668D"/>
    <w:rsid w:val="00246E7A"/>
    <w:rsid w:val="00247E62"/>
    <w:rsid w:val="0025070F"/>
    <w:rsid w:val="00250B5A"/>
    <w:rsid w:val="002511E7"/>
    <w:rsid w:val="002513E4"/>
    <w:rsid w:val="00251F6E"/>
    <w:rsid w:val="00253649"/>
    <w:rsid w:val="0025390F"/>
    <w:rsid w:val="00253CF3"/>
    <w:rsid w:val="002544AB"/>
    <w:rsid w:val="00254922"/>
    <w:rsid w:val="00254A28"/>
    <w:rsid w:val="002553FF"/>
    <w:rsid w:val="002560CD"/>
    <w:rsid w:val="002564F4"/>
    <w:rsid w:val="00260977"/>
    <w:rsid w:val="00260DE3"/>
    <w:rsid w:val="00261B1F"/>
    <w:rsid w:val="002621E7"/>
    <w:rsid w:val="0026230B"/>
    <w:rsid w:val="00262B09"/>
    <w:rsid w:val="00262BF8"/>
    <w:rsid w:val="002634E3"/>
    <w:rsid w:val="002635F8"/>
    <w:rsid w:val="002648F4"/>
    <w:rsid w:val="00264967"/>
    <w:rsid w:val="00264BD3"/>
    <w:rsid w:val="00265AE2"/>
    <w:rsid w:val="00266300"/>
    <w:rsid w:val="0026685B"/>
    <w:rsid w:val="00266C3D"/>
    <w:rsid w:val="00267BE1"/>
    <w:rsid w:val="0027008E"/>
    <w:rsid w:val="00270D3E"/>
    <w:rsid w:val="00271296"/>
    <w:rsid w:val="00272612"/>
    <w:rsid w:val="002727AB"/>
    <w:rsid w:val="00272D27"/>
    <w:rsid w:val="0027327B"/>
    <w:rsid w:val="00273510"/>
    <w:rsid w:val="0027403A"/>
    <w:rsid w:val="00274512"/>
    <w:rsid w:val="002745B6"/>
    <w:rsid w:val="00274EBC"/>
    <w:rsid w:val="00275381"/>
    <w:rsid w:val="0027546C"/>
    <w:rsid w:val="00275AD5"/>
    <w:rsid w:val="00275F59"/>
    <w:rsid w:val="002760C3"/>
    <w:rsid w:val="00276125"/>
    <w:rsid w:val="002768C5"/>
    <w:rsid w:val="002768E0"/>
    <w:rsid w:val="00276B0C"/>
    <w:rsid w:val="002772C3"/>
    <w:rsid w:val="00280C00"/>
    <w:rsid w:val="00280F0E"/>
    <w:rsid w:val="00281884"/>
    <w:rsid w:val="00281A5C"/>
    <w:rsid w:val="002831F6"/>
    <w:rsid w:val="00283BF8"/>
    <w:rsid w:val="00283DA7"/>
    <w:rsid w:val="00283E8B"/>
    <w:rsid w:val="002841DE"/>
    <w:rsid w:val="002846AD"/>
    <w:rsid w:val="0028644A"/>
    <w:rsid w:val="0028763C"/>
    <w:rsid w:val="00287F7B"/>
    <w:rsid w:val="002901B0"/>
    <w:rsid w:val="0029067E"/>
    <w:rsid w:val="0029126C"/>
    <w:rsid w:val="00291802"/>
    <w:rsid w:val="0029185F"/>
    <w:rsid w:val="00292923"/>
    <w:rsid w:val="00292EB4"/>
    <w:rsid w:val="002933DB"/>
    <w:rsid w:val="00293613"/>
    <w:rsid w:val="00293CDC"/>
    <w:rsid w:val="00293FA3"/>
    <w:rsid w:val="00294944"/>
    <w:rsid w:val="00294CDA"/>
    <w:rsid w:val="00294DDB"/>
    <w:rsid w:val="00294DDD"/>
    <w:rsid w:val="00295C48"/>
    <w:rsid w:val="002972AD"/>
    <w:rsid w:val="00297343"/>
    <w:rsid w:val="0029763C"/>
    <w:rsid w:val="00297A28"/>
    <w:rsid w:val="00297D33"/>
    <w:rsid w:val="00297E2B"/>
    <w:rsid w:val="00297F1E"/>
    <w:rsid w:val="002A00DB"/>
    <w:rsid w:val="002A2068"/>
    <w:rsid w:val="002A2B96"/>
    <w:rsid w:val="002A3EB7"/>
    <w:rsid w:val="002A4870"/>
    <w:rsid w:val="002A4F08"/>
    <w:rsid w:val="002A5988"/>
    <w:rsid w:val="002A5AEE"/>
    <w:rsid w:val="002A5CAF"/>
    <w:rsid w:val="002A61D4"/>
    <w:rsid w:val="002A6BD9"/>
    <w:rsid w:val="002A6E84"/>
    <w:rsid w:val="002B02DD"/>
    <w:rsid w:val="002B11AB"/>
    <w:rsid w:val="002B139D"/>
    <w:rsid w:val="002B22DB"/>
    <w:rsid w:val="002B2343"/>
    <w:rsid w:val="002B245A"/>
    <w:rsid w:val="002B2E9B"/>
    <w:rsid w:val="002B4055"/>
    <w:rsid w:val="002B4E1F"/>
    <w:rsid w:val="002B5089"/>
    <w:rsid w:val="002B5214"/>
    <w:rsid w:val="002B5474"/>
    <w:rsid w:val="002B5D2B"/>
    <w:rsid w:val="002B5DB1"/>
    <w:rsid w:val="002B73AB"/>
    <w:rsid w:val="002B79FC"/>
    <w:rsid w:val="002B7D6C"/>
    <w:rsid w:val="002C0B2E"/>
    <w:rsid w:val="002C0F99"/>
    <w:rsid w:val="002C10D0"/>
    <w:rsid w:val="002C1C89"/>
    <w:rsid w:val="002C21D7"/>
    <w:rsid w:val="002C2F51"/>
    <w:rsid w:val="002C3CC3"/>
    <w:rsid w:val="002C4BAC"/>
    <w:rsid w:val="002C4C09"/>
    <w:rsid w:val="002C4F00"/>
    <w:rsid w:val="002C586B"/>
    <w:rsid w:val="002C6ED1"/>
    <w:rsid w:val="002C73E7"/>
    <w:rsid w:val="002C7E58"/>
    <w:rsid w:val="002D0079"/>
    <w:rsid w:val="002D112A"/>
    <w:rsid w:val="002D14A4"/>
    <w:rsid w:val="002D199F"/>
    <w:rsid w:val="002D1C85"/>
    <w:rsid w:val="002D1F5C"/>
    <w:rsid w:val="002D285F"/>
    <w:rsid w:val="002D289B"/>
    <w:rsid w:val="002D2E63"/>
    <w:rsid w:val="002D44D6"/>
    <w:rsid w:val="002D468B"/>
    <w:rsid w:val="002D4FF9"/>
    <w:rsid w:val="002D5DE5"/>
    <w:rsid w:val="002D5E22"/>
    <w:rsid w:val="002D6110"/>
    <w:rsid w:val="002D61DA"/>
    <w:rsid w:val="002D6AF5"/>
    <w:rsid w:val="002D6C99"/>
    <w:rsid w:val="002E0697"/>
    <w:rsid w:val="002E07E5"/>
    <w:rsid w:val="002E126A"/>
    <w:rsid w:val="002E126E"/>
    <w:rsid w:val="002E3CD8"/>
    <w:rsid w:val="002E3FA4"/>
    <w:rsid w:val="002E40EF"/>
    <w:rsid w:val="002E41A0"/>
    <w:rsid w:val="002E5B14"/>
    <w:rsid w:val="002E66FC"/>
    <w:rsid w:val="002E718A"/>
    <w:rsid w:val="002E749A"/>
    <w:rsid w:val="002E7EE2"/>
    <w:rsid w:val="002F002A"/>
    <w:rsid w:val="002F0198"/>
    <w:rsid w:val="002F0632"/>
    <w:rsid w:val="002F0DF6"/>
    <w:rsid w:val="002F17CB"/>
    <w:rsid w:val="002F2198"/>
    <w:rsid w:val="002F3BB0"/>
    <w:rsid w:val="002F4DD1"/>
    <w:rsid w:val="002F4E24"/>
    <w:rsid w:val="002F4EFE"/>
    <w:rsid w:val="002F5354"/>
    <w:rsid w:val="002F53E5"/>
    <w:rsid w:val="002F63C5"/>
    <w:rsid w:val="002F6620"/>
    <w:rsid w:val="002F6627"/>
    <w:rsid w:val="002F7537"/>
    <w:rsid w:val="002F753C"/>
    <w:rsid w:val="002F7C10"/>
    <w:rsid w:val="002F7EE7"/>
    <w:rsid w:val="00300B59"/>
    <w:rsid w:val="0030277D"/>
    <w:rsid w:val="003029B1"/>
    <w:rsid w:val="00302F29"/>
    <w:rsid w:val="003033CE"/>
    <w:rsid w:val="00303F42"/>
    <w:rsid w:val="00304A74"/>
    <w:rsid w:val="00306F49"/>
    <w:rsid w:val="003073BE"/>
    <w:rsid w:val="00307402"/>
    <w:rsid w:val="00307501"/>
    <w:rsid w:val="00307607"/>
    <w:rsid w:val="003079F8"/>
    <w:rsid w:val="00307C92"/>
    <w:rsid w:val="00310318"/>
    <w:rsid w:val="00310693"/>
    <w:rsid w:val="00310706"/>
    <w:rsid w:val="00310D01"/>
    <w:rsid w:val="003111D1"/>
    <w:rsid w:val="003117E1"/>
    <w:rsid w:val="00311AC4"/>
    <w:rsid w:val="00311EA2"/>
    <w:rsid w:val="00312465"/>
    <w:rsid w:val="00312DA8"/>
    <w:rsid w:val="00312EC4"/>
    <w:rsid w:val="00313140"/>
    <w:rsid w:val="0031351E"/>
    <w:rsid w:val="00313B25"/>
    <w:rsid w:val="00314164"/>
    <w:rsid w:val="00316611"/>
    <w:rsid w:val="00316FDD"/>
    <w:rsid w:val="00317EB9"/>
    <w:rsid w:val="003210E1"/>
    <w:rsid w:val="00321481"/>
    <w:rsid w:val="00321490"/>
    <w:rsid w:val="00321DF2"/>
    <w:rsid w:val="00322725"/>
    <w:rsid w:val="003237D0"/>
    <w:rsid w:val="00323A76"/>
    <w:rsid w:val="00324B18"/>
    <w:rsid w:val="00324B67"/>
    <w:rsid w:val="0032523F"/>
    <w:rsid w:val="0032541A"/>
    <w:rsid w:val="003256FA"/>
    <w:rsid w:val="00326620"/>
    <w:rsid w:val="00326E51"/>
    <w:rsid w:val="003277C8"/>
    <w:rsid w:val="00330612"/>
    <w:rsid w:val="00330B52"/>
    <w:rsid w:val="003311A2"/>
    <w:rsid w:val="00331E10"/>
    <w:rsid w:val="00332ECE"/>
    <w:rsid w:val="00333F3C"/>
    <w:rsid w:val="00335032"/>
    <w:rsid w:val="003365A9"/>
    <w:rsid w:val="003367C8"/>
    <w:rsid w:val="0033682E"/>
    <w:rsid w:val="003371B6"/>
    <w:rsid w:val="00337CC9"/>
    <w:rsid w:val="00337EE3"/>
    <w:rsid w:val="00340871"/>
    <w:rsid w:val="00340F02"/>
    <w:rsid w:val="00341098"/>
    <w:rsid w:val="0034282F"/>
    <w:rsid w:val="00342DDB"/>
    <w:rsid w:val="00343958"/>
    <w:rsid w:val="00343BAD"/>
    <w:rsid w:val="0034449E"/>
    <w:rsid w:val="003446CA"/>
    <w:rsid w:val="00344A7B"/>
    <w:rsid w:val="0034504E"/>
    <w:rsid w:val="00345602"/>
    <w:rsid w:val="00345710"/>
    <w:rsid w:val="003469D6"/>
    <w:rsid w:val="00346D5E"/>
    <w:rsid w:val="00346FE3"/>
    <w:rsid w:val="003473A5"/>
    <w:rsid w:val="0034761E"/>
    <w:rsid w:val="00347707"/>
    <w:rsid w:val="00350709"/>
    <w:rsid w:val="00350A0E"/>
    <w:rsid w:val="00350B59"/>
    <w:rsid w:val="00350B78"/>
    <w:rsid w:val="00351484"/>
    <w:rsid w:val="00351A40"/>
    <w:rsid w:val="00351DCC"/>
    <w:rsid w:val="0035259C"/>
    <w:rsid w:val="0035273A"/>
    <w:rsid w:val="00353F92"/>
    <w:rsid w:val="00354053"/>
    <w:rsid w:val="003543DE"/>
    <w:rsid w:val="003546D0"/>
    <w:rsid w:val="00354D5F"/>
    <w:rsid w:val="00354DFA"/>
    <w:rsid w:val="0035580C"/>
    <w:rsid w:val="003559A2"/>
    <w:rsid w:val="003561E5"/>
    <w:rsid w:val="00356372"/>
    <w:rsid w:val="00356585"/>
    <w:rsid w:val="00356989"/>
    <w:rsid w:val="00356F2C"/>
    <w:rsid w:val="00356FF6"/>
    <w:rsid w:val="0035728E"/>
    <w:rsid w:val="00357995"/>
    <w:rsid w:val="00357AF7"/>
    <w:rsid w:val="00357DFD"/>
    <w:rsid w:val="00360105"/>
    <w:rsid w:val="00360204"/>
    <w:rsid w:val="0036038A"/>
    <w:rsid w:val="00360ADD"/>
    <w:rsid w:val="00361F1A"/>
    <w:rsid w:val="00362046"/>
    <w:rsid w:val="00362302"/>
    <w:rsid w:val="0036285E"/>
    <w:rsid w:val="00362E6D"/>
    <w:rsid w:val="00362F91"/>
    <w:rsid w:val="00363A59"/>
    <w:rsid w:val="00363AA4"/>
    <w:rsid w:val="00363B90"/>
    <w:rsid w:val="00363E19"/>
    <w:rsid w:val="00364327"/>
    <w:rsid w:val="0036537B"/>
    <w:rsid w:val="00365A8A"/>
    <w:rsid w:val="00365E94"/>
    <w:rsid w:val="00366815"/>
    <w:rsid w:val="00366CDC"/>
    <w:rsid w:val="003670FB"/>
    <w:rsid w:val="00367638"/>
    <w:rsid w:val="003677F2"/>
    <w:rsid w:val="00367E33"/>
    <w:rsid w:val="00370141"/>
    <w:rsid w:val="00371140"/>
    <w:rsid w:val="003715C8"/>
    <w:rsid w:val="003717EF"/>
    <w:rsid w:val="00371924"/>
    <w:rsid w:val="00372D9D"/>
    <w:rsid w:val="00373586"/>
    <w:rsid w:val="00374B29"/>
    <w:rsid w:val="00374B5C"/>
    <w:rsid w:val="00374D00"/>
    <w:rsid w:val="00375F38"/>
    <w:rsid w:val="00376036"/>
    <w:rsid w:val="00376095"/>
    <w:rsid w:val="00376724"/>
    <w:rsid w:val="003767B5"/>
    <w:rsid w:val="003767FE"/>
    <w:rsid w:val="00376AD7"/>
    <w:rsid w:val="0037740F"/>
    <w:rsid w:val="00377ED0"/>
    <w:rsid w:val="00382893"/>
    <w:rsid w:val="0038356B"/>
    <w:rsid w:val="00383A12"/>
    <w:rsid w:val="00383C28"/>
    <w:rsid w:val="00383D63"/>
    <w:rsid w:val="00384057"/>
    <w:rsid w:val="00384574"/>
    <w:rsid w:val="00385527"/>
    <w:rsid w:val="003861C9"/>
    <w:rsid w:val="003870DD"/>
    <w:rsid w:val="003870F7"/>
    <w:rsid w:val="00387C28"/>
    <w:rsid w:val="00387CEB"/>
    <w:rsid w:val="003905F2"/>
    <w:rsid w:val="00390BD1"/>
    <w:rsid w:val="00390F5D"/>
    <w:rsid w:val="003910B0"/>
    <w:rsid w:val="00392057"/>
    <w:rsid w:val="003929E5"/>
    <w:rsid w:val="00392B92"/>
    <w:rsid w:val="00393ED5"/>
    <w:rsid w:val="00395894"/>
    <w:rsid w:val="00395FA3"/>
    <w:rsid w:val="003966B8"/>
    <w:rsid w:val="003A065B"/>
    <w:rsid w:val="003A0E11"/>
    <w:rsid w:val="003A1F01"/>
    <w:rsid w:val="003A201E"/>
    <w:rsid w:val="003A2485"/>
    <w:rsid w:val="003A291D"/>
    <w:rsid w:val="003A2C84"/>
    <w:rsid w:val="003A381B"/>
    <w:rsid w:val="003A3B68"/>
    <w:rsid w:val="003A3F5C"/>
    <w:rsid w:val="003A4D27"/>
    <w:rsid w:val="003A50E1"/>
    <w:rsid w:val="003A60F7"/>
    <w:rsid w:val="003A61B2"/>
    <w:rsid w:val="003A6244"/>
    <w:rsid w:val="003A659A"/>
    <w:rsid w:val="003A6DC7"/>
    <w:rsid w:val="003A715B"/>
    <w:rsid w:val="003A760B"/>
    <w:rsid w:val="003A76E7"/>
    <w:rsid w:val="003B26FD"/>
    <w:rsid w:val="003B2BB9"/>
    <w:rsid w:val="003B3013"/>
    <w:rsid w:val="003B312A"/>
    <w:rsid w:val="003B331E"/>
    <w:rsid w:val="003B35C7"/>
    <w:rsid w:val="003B366B"/>
    <w:rsid w:val="003B38F2"/>
    <w:rsid w:val="003B448F"/>
    <w:rsid w:val="003B501F"/>
    <w:rsid w:val="003B5213"/>
    <w:rsid w:val="003B53CA"/>
    <w:rsid w:val="003B54C4"/>
    <w:rsid w:val="003B5926"/>
    <w:rsid w:val="003B5C67"/>
    <w:rsid w:val="003B5CCF"/>
    <w:rsid w:val="003B5F2D"/>
    <w:rsid w:val="003B652F"/>
    <w:rsid w:val="003B6947"/>
    <w:rsid w:val="003B74EE"/>
    <w:rsid w:val="003B7AB2"/>
    <w:rsid w:val="003C257F"/>
    <w:rsid w:val="003C2FE3"/>
    <w:rsid w:val="003C329E"/>
    <w:rsid w:val="003C35AA"/>
    <w:rsid w:val="003C3F2F"/>
    <w:rsid w:val="003C4C28"/>
    <w:rsid w:val="003C53A4"/>
    <w:rsid w:val="003C5DB3"/>
    <w:rsid w:val="003C6CF2"/>
    <w:rsid w:val="003C6E5E"/>
    <w:rsid w:val="003C7B1E"/>
    <w:rsid w:val="003D086A"/>
    <w:rsid w:val="003D0A1E"/>
    <w:rsid w:val="003D1766"/>
    <w:rsid w:val="003D29FD"/>
    <w:rsid w:val="003D2A4B"/>
    <w:rsid w:val="003D35F7"/>
    <w:rsid w:val="003D396C"/>
    <w:rsid w:val="003D3A60"/>
    <w:rsid w:val="003D451D"/>
    <w:rsid w:val="003D473B"/>
    <w:rsid w:val="003D6749"/>
    <w:rsid w:val="003D788B"/>
    <w:rsid w:val="003D79CF"/>
    <w:rsid w:val="003D79EC"/>
    <w:rsid w:val="003D7C30"/>
    <w:rsid w:val="003E0544"/>
    <w:rsid w:val="003E0813"/>
    <w:rsid w:val="003E08F7"/>
    <w:rsid w:val="003E136C"/>
    <w:rsid w:val="003E1E7A"/>
    <w:rsid w:val="003E24A9"/>
    <w:rsid w:val="003E2EC8"/>
    <w:rsid w:val="003E2F6C"/>
    <w:rsid w:val="003E3360"/>
    <w:rsid w:val="003E3F8F"/>
    <w:rsid w:val="003E5001"/>
    <w:rsid w:val="003E5038"/>
    <w:rsid w:val="003E5567"/>
    <w:rsid w:val="003E5F86"/>
    <w:rsid w:val="003E6330"/>
    <w:rsid w:val="003E7957"/>
    <w:rsid w:val="003E7A15"/>
    <w:rsid w:val="003F0D78"/>
    <w:rsid w:val="003F132A"/>
    <w:rsid w:val="003F163D"/>
    <w:rsid w:val="003F1C65"/>
    <w:rsid w:val="003F1CFA"/>
    <w:rsid w:val="003F1DAD"/>
    <w:rsid w:val="003F2A2C"/>
    <w:rsid w:val="003F2EE5"/>
    <w:rsid w:val="003F31D8"/>
    <w:rsid w:val="003F328B"/>
    <w:rsid w:val="003F3E3F"/>
    <w:rsid w:val="003F3EBA"/>
    <w:rsid w:val="003F4027"/>
    <w:rsid w:val="003F4A99"/>
    <w:rsid w:val="003F58B7"/>
    <w:rsid w:val="003F5992"/>
    <w:rsid w:val="003F5AA3"/>
    <w:rsid w:val="003F5B55"/>
    <w:rsid w:val="003F5B7C"/>
    <w:rsid w:val="003F5DDC"/>
    <w:rsid w:val="003F5EA7"/>
    <w:rsid w:val="003F63BD"/>
    <w:rsid w:val="003F6DD2"/>
    <w:rsid w:val="003F6F16"/>
    <w:rsid w:val="003F71F7"/>
    <w:rsid w:val="004005DC"/>
    <w:rsid w:val="0040095D"/>
    <w:rsid w:val="00400B33"/>
    <w:rsid w:val="00400C2C"/>
    <w:rsid w:val="004010A5"/>
    <w:rsid w:val="00401829"/>
    <w:rsid w:val="00401FDA"/>
    <w:rsid w:val="004024E6"/>
    <w:rsid w:val="00402530"/>
    <w:rsid w:val="00402DB8"/>
    <w:rsid w:val="0040375B"/>
    <w:rsid w:val="00404467"/>
    <w:rsid w:val="00405554"/>
    <w:rsid w:val="00407318"/>
    <w:rsid w:val="00410F64"/>
    <w:rsid w:val="00411680"/>
    <w:rsid w:val="0041234A"/>
    <w:rsid w:val="00412530"/>
    <w:rsid w:val="004125D2"/>
    <w:rsid w:val="00413366"/>
    <w:rsid w:val="004139BA"/>
    <w:rsid w:val="00413DB6"/>
    <w:rsid w:val="00414601"/>
    <w:rsid w:val="00414874"/>
    <w:rsid w:val="0041492F"/>
    <w:rsid w:val="00415075"/>
    <w:rsid w:val="00415D75"/>
    <w:rsid w:val="00417656"/>
    <w:rsid w:val="004179A8"/>
    <w:rsid w:val="00420881"/>
    <w:rsid w:val="004208FE"/>
    <w:rsid w:val="00420918"/>
    <w:rsid w:val="00420D54"/>
    <w:rsid w:val="004217DC"/>
    <w:rsid w:val="00421866"/>
    <w:rsid w:val="004219E2"/>
    <w:rsid w:val="0042215E"/>
    <w:rsid w:val="004222BD"/>
    <w:rsid w:val="00422FD2"/>
    <w:rsid w:val="00422FD6"/>
    <w:rsid w:val="0042330E"/>
    <w:rsid w:val="004233F5"/>
    <w:rsid w:val="004238AC"/>
    <w:rsid w:val="00423A0B"/>
    <w:rsid w:val="00423A11"/>
    <w:rsid w:val="004246CC"/>
    <w:rsid w:val="0042519F"/>
    <w:rsid w:val="0042592D"/>
    <w:rsid w:val="00425BEB"/>
    <w:rsid w:val="004306F2"/>
    <w:rsid w:val="00430724"/>
    <w:rsid w:val="00431475"/>
    <w:rsid w:val="00431586"/>
    <w:rsid w:val="00431833"/>
    <w:rsid w:val="0043212B"/>
    <w:rsid w:val="00432B32"/>
    <w:rsid w:val="004339EB"/>
    <w:rsid w:val="00433DC8"/>
    <w:rsid w:val="00433F3D"/>
    <w:rsid w:val="004342A0"/>
    <w:rsid w:val="004349DA"/>
    <w:rsid w:val="004353F7"/>
    <w:rsid w:val="00435601"/>
    <w:rsid w:val="00435C09"/>
    <w:rsid w:val="00435D98"/>
    <w:rsid w:val="00435DF1"/>
    <w:rsid w:val="00436864"/>
    <w:rsid w:val="004369B8"/>
    <w:rsid w:val="0043776D"/>
    <w:rsid w:val="00440079"/>
    <w:rsid w:val="00440648"/>
    <w:rsid w:val="00440A5E"/>
    <w:rsid w:val="00440B91"/>
    <w:rsid w:val="00440E4A"/>
    <w:rsid w:val="004411CE"/>
    <w:rsid w:val="0044220B"/>
    <w:rsid w:val="004426BC"/>
    <w:rsid w:val="004429E1"/>
    <w:rsid w:val="004434EF"/>
    <w:rsid w:val="00444294"/>
    <w:rsid w:val="00444F6F"/>
    <w:rsid w:val="0044581F"/>
    <w:rsid w:val="00446A56"/>
    <w:rsid w:val="00447389"/>
    <w:rsid w:val="004475FE"/>
    <w:rsid w:val="00447CE6"/>
    <w:rsid w:val="00447DFF"/>
    <w:rsid w:val="004504F3"/>
    <w:rsid w:val="00450D47"/>
    <w:rsid w:val="00450E85"/>
    <w:rsid w:val="0045114A"/>
    <w:rsid w:val="0045118E"/>
    <w:rsid w:val="00452CCD"/>
    <w:rsid w:val="00452F87"/>
    <w:rsid w:val="00453012"/>
    <w:rsid w:val="004535B0"/>
    <w:rsid w:val="0045392F"/>
    <w:rsid w:val="004542D3"/>
    <w:rsid w:val="00454359"/>
    <w:rsid w:val="0045441F"/>
    <w:rsid w:val="00454D64"/>
    <w:rsid w:val="00455C68"/>
    <w:rsid w:val="004560DB"/>
    <w:rsid w:val="0045696B"/>
    <w:rsid w:val="0045700D"/>
    <w:rsid w:val="00457A9F"/>
    <w:rsid w:val="00460348"/>
    <w:rsid w:val="00460993"/>
    <w:rsid w:val="00460A35"/>
    <w:rsid w:val="00460E85"/>
    <w:rsid w:val="00460FCB"/>
    <w:rsid w:val="0046166C"/>
    <w:rsid w:val="004618B2"/>
    <w:rsid w:val="00461B88"/>
    <w:rsid w:val="00462D8F"/>
    <w:rsid w:val="00464D41"/>
    <w:rsid w:val="0046521E"/>
    <w:rsid w:val="004658DF"/>
    <w:rsid w:val="00465AE6"/>
    <w:rsid w:val="00465BB3"/>
    <w:rsid w:val="00465F82"/>
    <w:rsid w:val="004660CB"/>
    <w:rsid w:val="004667A4"/>
    <w:rsid w:val="00466991"/>
    <w:rsid w:val="00466AC1"/>
    <w:rsid w:val="00466B56"/>
    <w:rsid w:val="00466FE1"/>
    <w:rsid w:val="0046702B"/>
    <w:rsid w:val="00467178"/>
    <w:rsid w:val="00467729"/>
    <w:rsid w:val="004716B6"/>
    <w:rsid w:val="00471EF6"/>
    <w:rsid w:val="00471FB2"/>
    <w:rsid w:val="00472A99"/>
    <w:rsid w:val="00472B57"/>
    <w:rsid w:val="00472F3B"/>
    <w:rsid w:val="00473571"/>
    <w:rsid w:val="00473C40"/>
    <w:rsid w:val="00475B2E"/>
    <w:rsid w:val="00475C8E"/>
    <w:rsid w:val="00476486"/>
    <w:rsid w:val="00476AF0"/>
    <w:rsid w:val="00476B9D"/>
    <w:rsid w:val="0047761F"/>
    <w:rsid w:val="0047776C"/>
    <w:rsid w:val="00480098"/>
    <w:rsid w:val="004804AE"/>
    <w:rsid w:val="00480685"/>
    <w:rsid w:val="00481913"/>
    <w:rsid w:val="0048194C"/>
    <w:rsid w:val="00481A2A"/>
    <w:rsid w:val="0048235B"/>
    <w:rsid w:val="004827E2"/>
    <w:rsid w:val="00483437"/>
    <w:rsid w:val="00483591"/>
    <w:rsid w:val="00483AE4"/>
    <w:rsid w:val="00483BB3"/>
    <w:rsid w:val="004841D4"/>
    <w:rsid w:val="004846DB"/>
    <w:rsid w:val="004860D8"/>
    <w:rsid w:val="00486E34"/>
    <w:rsid w:val="004877DE"/>
    <w:rsid w:val="00487F1B"/>
    <w:rsid w:val="00490411"/>
    <w:rsid w:val="00490A1B"/>
    <w:rsid w:val="004917FA"/>
    <w:rsid w:val="00491E7F"/>
    <w:rsid w:val="00493E73"/>
    <w:rsid w:val="00494B98"/>
    <w:rsid w:val="00494FB4"/>
    <w:rsid w:val="00495400"/>
    <w:rsid w:val="00495876"/>
    <w:rsid w:val="00497627"/>
    <w:rsid w:val="00497651"/>
    <w:rsid w:val="00497911"/>
    <w:rsid w:val="004A04D0"/>
    <w:rsid w:val="004A0E0C"/>
    <w:rsid w:val="004A1075"/>
    <w:rsid w:val="004A12C7"/>
    <w:rsid w:val="004A17D3"/>
    <w:rsid w:val="004A1E28"/>
    <w:rsid w:val="004A316B"/>
    <w:rsid w:val="004A3353"/>
    <w:rsid w:val="004A389D"/>
    <w:rsid w:val="004A456A"/>
    <w:rsid w:val="004A4614"/>
    <w:rsid w:val="004A46A6"/>
    <w:rsid w:val="004A48D6"/>
    <w:rsid w:val="004A497A"/>
    <w:rsid w:val="004A4B8A"/>
    <w:rsid w:val="004A52C8"/>
    <w:rsid w:val="004A5420"/>
    <w:rsid w:val="004A5838"/>
    <w:rsid w:val="004A59D1"/>
    <w:rsid w:val="004A5C77"/>
    <w:rsid w:val="004A5CD1"/>
    <w:rsid w:val="004A5D2A"/>
    <w:rsid w:val="004A62C9"/>
    <w:rsid w:val="004A6543"/>
    <w:rsid w:val="004A6E7E"/>
    <w:rsid w:val="004A7009"/>
    <w:rsid w:val="004B0163"/>
    <w:rsid w:val="004B06A1"/>
    <w:rsid w:val="004B089A"/>
    <w:rsid w:val="004B0AB5"/>
    <w:rsid w:val="004B0DFC"/>
    <w:rsid w:val="004B1614"/>
    <w:rsid w:val="004B1A9F"/>
    <w:rsid w:val="004B1C0F"/>
    <w:rsid w:val="004B1FB3"/>
    <w:rsid w:val="004B215A"/>
    <w:rsid w:val="004B2632"/>
    <w:rsid w:val="004B322F"/>
    <w:rsid w:val="004B3CE4"/>
    <w:rsid w:val="004B4564"/>
    <w:rsid w:val="004B49B6"/>
    <w:rsid w:val="004B4D83"/>
    <w:rsid w:val="004B4F82"/>
    <w:rsid w:val="004B4FA1"/>
    <w:rsid w:val="004B587C"/>
    <w:rsid w:val="004B70B9"/>
    <w:rsid w:val="004C07A1"/>
    <w:rsid w:val="004C0C63"/>
    <w:rsid w:val="004C118A"/>
    <w:rsid w:val="004C1602"/>
    <w:rsid w:val="004C1605"/>
    <w:rsid w:val="004C1DB2"/>
    <w:rsid w:val="004C1F48"/>
    <w:rsid w:val="004C21A0"/>
    <w:rsid w:val="004C2257"/>
    <w:rsid w:val="004C2AD2"/>
    <w:rsid w:val="004C380F"/>
    <w:rsid w:val="004C3BAC"/>
    <w:rsid w:val="004C508E"/>
    <w:rsid w:val="004C5300"/>
    <w:rsid w:val="004C5319"/>
    <w:rsid w:val="004C5FDC"/>
    <w:rsid w:val="004C62A2"/>
    <w:rsid w:val="004C65FC"/>
    <w:rsid w:val="004C6763"/>
    <w:rsid w:val="004C724A"/>
    <w:rsid w:val="004C746B"/>
    <w:rsid w:val="004C7982"/>
    <w:rsid w:val="004D00BB"/>
    <w:rsid w:val="004D0A86"/>
    <w:rsid w:val="004D0DF3"/>
    <w:rsid w:val="004D1114"/>
    <w:rsid w:val="004D118D"/>
    <w:rsid w:val="004D13D3"/>
    <w:rsid w:val="004D163A"/>
    <w:rsid w:val="004D1CBD"/>
    <w:rsid w:val="004D2BA3"/>
    <w:rsid w:val="004D320A"/>
    <w:rsid w:val="004D3A13"/>
    <w:rsid w:val="004D3B29"/>
    <w:rsid w:val="004D41AF"/>
    <w:rsid w:val="004D4EAE"/>
    <w:rsid w:val="004D50E3"/>
    <w:rsid w:val="004D56AA"/>
    <w:rsid w:val="004D589E"/>
    <w:rsid w:val="004D5CA1"/>
    <w:rsid w:val="004D5CA2"/>
    <w:rsid w:val="004D681A"/>
    <w:rsid w:val="004D697A"/>
    <w:rsid w:val="004D69ED"/>
    <w:rsid w:val="004D7545"/>
    <w:rsid w:val="004E0C9D"/>
    <w:rsid w:val="004E1150"/>
    <w:rsid w:val="004E1D60"/>
    <w:rsid w:val="004E208F"/>
    <w:rsid w:val="004E2A1E"/>
    <w:rsid w:val="004E3063"/>
    <w:rsid w:val="004E428E"/>
    <w:rsid w:val="004E480C"/>
    <w:rsid w:val="004E48E6"/>
    <w:rsid w:val="004E4B60"/>
    <w:rsid w:val="004E4FC7"/>
    <w:rsid w:val="004E5B65"/>
    <w:rsid w:val="004E5C87"/>
    <w:rsid w:val="004E6238"/>
    <w:rsid w:val="004E66FC"/>
    <w:rsid w:val="004E6A23"/>
    <w:rsid w:val="004E6CB7"/>
    <w:rsid w:val="004E7355"/>
    <w:rsid w:val="004E796F"/>
    <w:rsid w:val="004E7C6E"/>
    <w:rsid w:val="004F0703"/>
    <w:rsid w:val="004F0BDF"/>
    <w:rsid w:val="004F18B7"/>
    <w:rsid w:val="004F1BAF"/>
    <w:rsid w:val="004F2168"/>
    <w:rsid w:val="004F2CDE"/>
    <w:rsid w:val="004F354A"/>
    <w:rsid w:val="004F47B3"/>
    <w:rsid w:val="004F4CB9"/>
    <w:rsid w:val="004F674F"/>
    <w:rsid w:val="004F76DD"/>
    <w:rsid w:val="004F7786"/>
    <w:rsid w:val="004F7B70"/>
    <w:rsid w:val="0050075B"/>
    <w:rsid w:val="00500AD1"/>
    <w:rsid w:val="00500C19"/>
    <w:rsid w:val="00500FF8"/>
    <w:rsid w:val="00501414"/>
    <w:rsid w:val="00502176"/>
    <w:rsid w:val="00502388"/>
    <w:rsid w:val="00502572"/>
    <w:rsid w:val="005031F5"/>
    <w:rsid w:val="005033BB"/>
    <w:rsid w:val="005054AF"/>
    <w:rsid w:val="0050636D"/>
    <w:rsid w:val="005067E1"/>
    <w:rsid w:val="00506E9F"/>
    <w:rsid w:val="00507A71"/>
    <w:rsid w:val="00510653"/>
    <w:rsid w:val="00510EAD"/>
    <w:rsid w:val="00511AA9"/>
    <w:rsid w:val="00512FCF"/>
    <w:rsid w:val="00513093"/>
    <w:rsid w:val="00513D6B"/>
    <w:rsid w:val="0051544E"/>
    <w:rsid w:val="00515BE3"/>
    <w:rsid w:val="0051719B"/>
    <w:rsid w:val="00517A33"/>
    <w:rsid w:val="00520322"/>
    <w:rsid w:val="00520424"/>
    <w:rsid w:val="005206A1"/>
    <w:rsid w:val="005216B3"/>
    <w:rsid w:val="005222BE"/>
    <w:rsid w:val="005228B5"/>
    <w:rsid w:val="00523A0F"/>
    <w:rsid w:val="005242D4"/>
    <w:rsid w:val="00524829"/>
    <w:rsid w:val="00524912"/>
    <w:rsid w:val="005249DD"/>
    <w:rsid w:val="00524CEC"/>
    <w:rsid w:val="00524FA1"/>
    <w:rsid w:val="00525085"/>
    <w:rsid w:val="00525EBC"/>
    <w:rsid w:val="00526041"/>
    <w:rsid w:val="005267B1"/>
    <w:rsid w:val="0052746F"/>
    <w:rsid w:val="00527B03"/>
    <w:rsid w:val="005301B8"/>
    <w:rsid w:val="00530D22"/>
    <w:rsid w:val="00531815"/>
    <w:rsid w:val="005318C6"/>
    <w:rsid w:val="0053232F"/>
    <w:rsid w:val="00532D67"/>
    <w:rsid w:val="00534616"/>
    <w:rsid w:val="00534686"/>
    <w:rsid w:val="00534895"/>
    <w:rsid w:val="0053586E"/>
    <w:rsid w:val="00535C5B"/>
    <w:rsid w:val="005365DF"/>
    <w:rsid w:val="00536EA9"/>
    <w:rsid w:val="0053735A"/>
    <w:rsid w:val="005375EA"/>
    <w:rsid w:val="00537959"/>
    <w:rsid w:val="00537B7C"/>
    <w:rsid w:val="005402C4"/>
    <w:rsid w:val="005402E6"/>
    <w:rsid w:val="0054134C"/>
    <w:rsid w:val="00541420"/>
    <w:rsid w:val="00541850"/>
    <w:rsid w:val="00541A76"/>
    <w:rsid w:val="00542240"/>
    <w:rsid w:val="005422AD"/>
    <w:rsid w:val="00542B31"/>
    <w:rsid w:val="005435E6"/>
    <w:rsid w:val="00543BE9"/>
    <w:rsid w:val="005442B9"/>
    <w:rsid w:val="00544802"/>
    <w:rsid w:val="00545A4A"/>
    <w:rsid w:val="00545C09"/>
    <w:rsid w:val="005464A9"/>
    <w:rsid w:val="00546628"/>
    <w:rsid w:val="00546AF0"/>
    <w:rsid w:val="0054769D"/>
    <w:rsid w:val="00547F5D"/>
    <w:rsid w:val="00550F88"/>
    <w:rsid w:val="00551389"/>
    <w:rsid w:val="00552008"/>
    <w:rsid w:val="005535D3"/>
    <w:rsid w:val="00554B02"/>
    <w:rsid w:val="00554BC0"/>
    <w:rsid w:val="00554CDB"/>
    <w:rsid w:val="00555100"/>
    <w:rsid w:val="0055510D"/>
    <w:rsid w:val="0055516B"/>
    <w:rsid w:val="0055637D"/>
    <w:rsid w:val="00556405"/>
    <w:rsid w:val="00556EB1"/>
    <w:rsid w:val="005600C4"/>
    <w:rsid w:val="005607BE"/>
    <w:rsid w:val="005608A8"/>
    <w:rsid w:val="00560DFC"/>
    <w:rsid w:val="00560FE7"/>
    <w:rsid w:val="00561227"/>
    <w:rsid w:val="00561600"/>
    <w:rsid w:val="005628A1"/>
    <w:rsid w:val="00562C8B"/>
    <w:rsid w:val="0056383B"/>
    <w:rsid w:val="00563910"/>
    <w:rsid w:val="00565320"/>
    <w:rsid w:val="00565460"/>
    <w:rsid w:val="005655DE"/>
    <w:rsid w:val="0056605F"/>
    <w:rsid w:val="00566168"/>
    <w:rsid w:val="005662DB"/>
    <w:rsid w:val="005663E3"/>
    <w:rsid w:val="00566E43"/>
    <w:rsid w:val="005676DA"/>
    <w:rsid w:val="00567BAB"/>
    <w:rsid w:val="00567C72"/>
    <w:rsid w:val="00567FA3"/>
    <w:rsid w:val="0057030F"/>
    <w:rsid w:val="0057080B"/>
    <w:rsid w:val="00570D4D"/>
    <w:rsid w:val="00570F79"/>
    <w:rsid w:val="00571B22"/>
    <w:rsid w:val="00571CDE"/>
    <w:rsid w:val="005730DD"/>
    <w:rsid w:val="00573D76"/>
    <w:rsid w:val="00574959"/>
    <w:rsid w:val="00575796"/>
    <w:rsid w:val="00575A8F"/>
    <w:rsid w:val="00575EB7"/>
    <w:rsid w:val="00575F20"/>
    <w:rsid w:val="00575FFA"/>
    <w:rsid w:val="005762E9"/>
    <w:rsid w:val="00576575"/>
    <w:rsid w:val="00576C9B"/>
    <w:rsid w:val="00577502"/>
    <w:rsid w:val="00580186"/>
    <w:rsid w:val="0058026B"/>
    <w:rsid w:val="0058089F"/>
    <w:rsid w:val="005809B1"/>
    <w:rsid w:val="00580B54"/>
    <w:rsid w:val="00580C0E"/>
    <w:rsid w:val="00580D11"/>
    <w:rsid w:val="00581BC4"/>
    <w:rsid w:val="00583796"/>
    <w:rsid w:val="00583CC7"/>
    <w:rsid w:val="00584DAE"/>
    <w:rsid w:val="005852A8"/>
    <w:rsid w:val="005861E0"/>
    <w:rsid w:val="00586652"/>
    <w:rsid w:val="005870AE"/>
    <w:rsid w:val="0058753A"/>
    <w:rsid w:val="00587E07"/>
    <w:rsid w:val="00590146"/>
    <w:rsid w:val="00590FA4"/>
    <w:rsid w:val="00591129"/>
    <w:rsid w:val="00591405"/>
    <w:rsid w:val="00592391"/>
    <w:rsid w:val="005929A7"/>
    <w:rsid w:val="0059327B"/>
    <w:rsid w:val="00593406"/>
    <w:rsid w:val="005943EA"/>
    <w:rsid w:val="005963FC"/>
    <w:rsid w:val="00596F19"/>
    <w:rsid w:val="00597C2E"/>
    <w:rsid w:val="005A0919"/>
    <w:rsid w:val="005A09CE"/>
    <w:rsid w:val="005A0F26"/>
    <w:rsid w:val="005A28DA"/>
    <w:rsid w:val="005A2A77"/>
    <w:rsid w:val="005A2AEB"/>
    <w:rsid w:val="005A2E12"/>
    <w:rsid w:val="005A2F9D"/>
    <w:rsid w:val="005A3899"/>
    <w:rsid w:val="005A4B3A"/>
    <w:rsid w:val="005A4B73"/>
    <w:rsid w:val="005A4D0C"/>
    <w:rsid w:val="005A4EAF"/>
    <w:rsid w:val="005A5CAD"/>
    <w:rsid w:val="005A61FC"/>
    <w:rsid w:val="005A6CDF"/>
    <w:rsid w:val="005A705D"/>
    <w:rsid w:val="005A70B2"/>
    <w:rsid w:val="005A73E4"/>
    <w:rsid w:val="005B01DD"/>
    <w:rsid w:val="005B16A8"/>
    <w:rsid w:val="005B18A7"/>
    <w:rsid w:val="005B2152"/>
    <w:rsid w:val="005B2467"/>
    <w:rsid w:val="005B316A"/>
    <w:rsid w:val="005B320E"/>
    <w:rsid w:val="005B3EDB"/>
    <w:rsid w:val="005B44D7"/>
    <w:rsid w:val="005B45D0"/>
    <w:rsid w:val="005B471E"/>
    <w:rsid w:val="005B59D9"/>
    <w:rsid w:val="005B6441"/>
    <w:rsid w:val="005B657D"/>
    <w:rsid w:val="005B6875"/>
    <w:rsid w:val="005B7038"/>
    <w:rsid w:val="005B7447"/>
    <w:rsid w:val="005B7B85"/>
    <w:rsid w:val="005C0CA1"/>
    <w:rsid w:val="005C0F8A"/>
    <w:rsid w:val="005C10D1"/>
    <w:rsid w:val="005C12A4"/>
    <w:rsid w:val="005C1C04"/>
    <w:rsid w:val="005C1D92"/>
    <w:rsid w:val="005C2545"/>
    <w:rsid w:val="005C2612"/>
    <w:rsid w:val="005C314C"/>
    <w:rsid w:val="005C3249"/>
    <w:rsid w:val="005C3AAA"/>
    <w:rsid w:val="005C4D13"/>
    <w:rsid w:val="005C545F"/>
    <w:rsid w:val="005C552E"/>
    <w:rsid w:val="005C593E"/>
    <w:rsid w:val="005C5D91"/>
    <w:rsid w:val="005C5DC5"/>
    <w:rsid w:val="005C641F"/>
    <w:rsid w:val="005C6A29"/>
    <w:rsid w:val="005C715E"/>
    <w:rsid w:val="005C7AF4"/>
    <w:rsid w:val="005D150A"/>
    <w:rsid w:val="005D16BA"/>
    <w:rsid w:val="005D177A"/>
    <w:rsid w:val="005D1FDB"/>
    <w:rsid w:val="005D24FC"/>
    <w:rsid w:val="005D29DC"/>
    <w:rsid w:val="005D3858"/>
    <w:rsid w:val="005D38E3"/>
    <w:rsid w:val="005D4851"/>
    <w:rsid w:val="005D6A5A"/>
    <w:rsid w:val="005D7A63"/>
    <w:rsid w:val="005D7CB1"/>
    <w:rsid w:val="005E0C6D"/>
    <w:rsid w:val="005E167D"/>
    <w:rsid w:val="005E1686"/>
    <w:rsid w:val="005E1A8B"/>
    <w:rsid w:val="005E1EED"/>
    <w:rsid w:val="005E22DE"/>
    <w:rsid w:val="005E285C"/>
    <w:rsid w:val="005E3394"/>
    <w:rsid w:val="005E37C5"/>
    <w:rsid w:val="005E39E0"/>
    <w:rsid w:val="005E3E2A"/>
    <w:rsid w:val="005E3FD5"/>
    <w:rsid w:val="005E4C9B"/>
    <w:rsid w:val="005E5426"/>
    <w:rsid w:val="005E58C9"/>
    <w:rsid w:val="005E5B35"/>
    <w:rsid w:val="005E5C18"/>
    <w:rsid w:val="005E7262"/>
    <w:rsid w:val="005E74E1"/>
    <w:rsid w:val="005E7A01"/>
    <w:rsid w:val="005E7AAB"/>
    <w:rsid w:val="005E7FEC"/>
    <w:rsid w:val="005F0509"/>
    <w:rsid w:val="005F0BE9"/>
    <w:rsid w:val="005F0C26"/>
    <w:rsid w:val="005F132B"/>
    <w:rsid w:val="005F20F8"/>
    <w:rsid w:val="005F2B64"/>
    <w:rsid w:val="005F371E"/>
    <w:rsid w:val="005F3B03"/>
    <w:rsid w:val="005F3CDA"/>
    <w:rsid w:val="005F5A70"/>
    <w:rsid w:val="005F5D18"/>
    <w:rsid w:val="005F6B96"/>
    <w:rsid w:val="005F7384"/>
    <w:rsid w:val="0060029E"/>
    <w:rsid w:val="00600B18"/>
    <w:rsid w:val="00601A20"/>
    <w:rsid w:val="00601BE4"/>
    <w:rsid w:val="00602D8E"/>
    <w:rsid w:val="0060364C"/>
    <w:rsid w:val="00603A6A"/>
    <w:rsid w:val="00603D75"/>
    <w:rsid w:val="006040F0"/>
    <w:rsid w:val="00604D44"/>
    <w:rsid w:val="006050D0"/>
    <w:rsid w:val="00605E43"/>
    <w:rsid w:val="00606221"/>
    <w:rsid w:val="00606D67"/>
    <w:rsid w:val="00607882"/>
    <w:rsid w:val="00610195"/>
    <w:rsid w:val="00610686"/>
    <w:rsid w:val="006108D1"/>
    <w:rsid w:val="00611A9C"/>
    <w:rsid w:val="006120C6"/>
    <w:rsid w:val="00612237"/>
    <w:rsid w:val="0061262A"/>
    <w:rsid w:val="00612681"/>
    <w:rsid w:val="006127AF"/>
    <w:rsid w:val="00612B07"/>
    <w:rsid w:val="00613484"/>
    <w:rsid w:val="00613576"/>
    <w:rsid w:val="00613EB4"/>
    <w:rsid w:val="006142E2"/>
    <w:rsid w:val="00614CFC"/>
    <w:rsid w:val="006150E9"/>
    <w:rsid w:val="006156CC"/>
    <w:rsid w:val="00615817"/>
    <w:rsid w:val="00615A03"/>
    <w:rsid w:val="00615CC7"/>
    <w:rsid w:val="00615E00"/>
    <w:rsid w:val="00616378"/>
    <w:rsid w:val="00616B0E"/>
    <w:rsid w:val="006170F9"/>
    <w:rsid w:val="006205F8"/>
    <w:rsid w:val="00620ADC"/>
    <w:rsid w:val="00620F10"/>
    <w:rsid w:val="006212BA"/>
    <w:rsid w:val="00623730"/>
    <w:rsid w:val="006237C1"/>
    <w:rsid w:val="006240BC"/>
    <w:rsid w:val="00624A35"/>
    <w:rsid w:val="00625209"/>
    <w:rsid w:val="00626983"/>
    <w:rsid w:val="00626A64"/>
    <w:rsid w:val="00626B2D"/>
    <w:rsid w:val="00627113"/>
    <w:rsid w:val="006305A6"/>
    <w:rsid w:val="00631181"/>
    <w:rsid w:val="00631A84"/>
    <w:rsid w:val="0063207B"/>
    <w:rsid w:val="00632A92"/>
    <w:rsid w:val="0063318A"/>
    <w:rsid w:val="00633783"/>
    <w:rsid w:val="00633D96"/>
    <w:rsid w:val="00634176"/>
    <w:rsid w:val="006341B1"/>
    <w:rsid w:val="0063425F"/>
    <w:rsid w:val="006343E8"/>
    <w:rsid w:val="006349A6"/>
    <w:rsid w:val="00634F17"/>
    <w:rsid w:val="00636094"/>
    <w:rsid w:val="0063636C"/>
    <w:rsid w:val="0063706E"/>
    <w:rsid w:val="0063782B"/>
    <w:rsid w:val="00637CFB"/>
    <w:rsid w:val="00637D65"/>
    <w:rsid w:val="00640E6B"/>
    <w:rsid w:val="00641B8A"/>
    <w:rsid w:val="00642599"/>
    <w:rsid w:val="00642831"/>
    <w:rsid w:val="00642D31"/>
    <w:rsid w:val="00643169"/>
    <w:rsid w:val="006435ED"/>
    <w:rsid w:val="00643C5F"/>
    <w:rsid w:val="00643FE5"/>
    <w:rsid w:val="0064460E"/>
    <w:rsid w:val="00644E49"/>
    <w:rsid w:val="00645517"/>
    <w:rsid w:val="00646CC8"/>
    <w:rsid w:val="006473AC"/>
    <w:rsid w:val="006502DF"/>
    <w:rsid w:val="00650471"/>
    <w:rsid w:val="00650834"/>
    <w:rsid w:val="006508EB"/>
    <w:rsid w:val="00650ACA"/>
    <w:rsid w:val="00651005"/>
    <w:rsid w:val="006511B6"/>
    <w:rsid w:val="0065129F"/>
    <w:rsid w:val="00651FDA"/>
    <w:rsid w:val="00652627"/>
    <w:rsid w:val="006526A9"/>
    <w:rsid w:val="0065315E"/>
    <w:rsid w:val="00653B17"/>
    <w:rsid w:val="00653B9F"/>
    <w:rsid w:val="00654633"/>
    <w:rsid w:val="00654761"/>
    <w:rsid w:val="0065507F"/>
    <w:rsid w:val="00655183"/>
    <w:rsid w:val="00655BB7"/>
    <w:rsid w:val="006567E0"/>
    <w:rsid w:val="00657182"/>
    <w:rsid w:val="00657E30"/>
    <w:rsid w:val="00657F08"/>
    <w:rsid w:val="00660002"/>
    <w:rsid w:val="00661EF0"/>
    <w:rsid w:val="00662074"/>
    <w:rsid w:val="00662681"/>
    <w:rsid w:val="0066294A"/>
    <w:rsid w:val="00662EB1"/>
    <w:rsid w:val="00663183"/>
    <w:rsid w:val="0066336E"/>
    <w:rsid w:val="006648B0"/>
    <w:rsid w:val="006648DD"/>
    <w:rsid w:val="00664D34"/>
    <w:rsid w:val="00664E6D"/>
    <w:rsid w:val="0066510A"/>
    <w:rsid w:val="00665589"/>
    <w:rsid w:val="006655F2"/>
    <w:rsid w:val="006672BC"/>
    <w:rsid w:val="00667C11"/>
    <w:rsid w:val="0067011F"/>
    <w:rsid w:val="006715AF"/>
    <w:rsid w:val="00671AA8"/>
    <w:rsid w:val="00671D8E"/>
    <w:rsid w:val="00671EB9"/>
    <w:rsid w:val="006727AF"/>
    <w:rsid w:val="00672DC6"/>
    <w:rsid w:val="00672F29"/>
    <w:rsid w:val="00673804"/>
    <w:rsid w:val="00674616"/>
    <w:rsid w:val="006746A0"/>
    <w:rsid w:val="006746B2"/>
    <w:rsid w:val="0067488B"/>
    <w:rsid w:val="00675146"/>
    <w:rsid w:val="0067518C"/>
    <w:rsid w:val="00676DD1"/>
    <w:rsid w:val="00677125"/>
    <w:rsid w:val="006809DB"/>
    <w:rsid w:val="00680BE4"/>
    <w:rsid w:val="00680C6B"/>
    <w:rsid w:val="00681373"/>
    <w:rsid w:val="006820CB"/>
    <w:rsid w:val="006822E4"/>
    <w:rsid w:val="0068232B"/>
    <w:rsid w:val="0068247A"/>
    <w:rsid w:val="0068251B"/>
    <w:rsid w:val="00682767"/>
    <w:rsid w:val="00682947"/>
    <w:rsid w:val="00683091"/>
    <w:rsid w:val="00683149"/>
    <w:rsid w:val="006834A7"/>
    <w:rsid w:val="00685ED7"/>
    <w:rsid w:val="00685F47"/>
    <w:rsid w:val="00686231"/>
    <w:rsid w:val="00686B3B"/>
    <w:rsid w:val="006876B6"/>
    <w:rsid w:val="00687B4B"/>
    <w:rsid w:val="00690F48"/>
    <w:rsid w:val="0069141E"/>
    <w:rsid w:val="006916C0"/>
    <w:rsid w:val="00691C15"/>
    <w:rsid w:val="00691D3A"/>
    <w:rsid w:val="0069279A"/>
    <w:rsid w:val="00692EB4"/>
    <w:rsid w:val="00694089"/>
    <w:rsid w:val="00694B6B"/>
    <w:rsid w:val="00695409"/>
    <w:rsid w:val="0069576B"/>
    <w:rsid w:val="00695D63"/>
    <w:rsid w:val="0069636E"/>
    <w:rsid w:val="00696D9E"/>
    <w:rsid w:val="006A0C1A"/>
    <w:rsid w:val="006A2A33"/>
    <w:rsid w:val="006A2B77"/>
    <w:rsid w:val="006A30A3"/>
    <w:rsid w:val="006A54A7"/>
    <w:rsid w:val="006A57D9"/>
    <w:rsid w:val="006A5BEE"/>
    <w:rsid w:val="006A5FD0"/>
    <w:rsid w:val="006A683A"/>
    <w:rsid w:val="006A73C7"/>
    <w:rsid w:val="006A7FD0"/>
    <w:rsid w:val="006B035B"/>
    <w:rsid w:val="006B1FD2"/>
    <w:rsid w:val="006B23BA"/>
    <w:rsid w:val="006B286D"/>
    <w:rsid w:val="006B3092"/>
    <w:rsid w:val="006B3C1B"/>
    <w:rsid w:val="006B3DCC"/>
    <w:rsid w:val="006B482B"/>
    <w:rsid w:val="006B5009"/>
    <w:rsid w:val="006B5201"/>
    <w:rsid w:val="006B5602"/>
    <w:rsid w:val="006B629C"/>
    <w:rsid w:val="006B62B8"/>
    <w:rsid w:val="006B632B"/>
    <w:rsid w:val="006B72EA"/>
    <w:rsid w:val="006B79EE"/>
    <w:rsid w:val="006B7AB1"/>
    <w:rsid w:val="006C0637"/>
    <w:rsid w:val="006C1592"/>
    <w:rsid w:val="006C2F6B"/>
    <w:rsid w:val="006C3AF7"/>
    <w:rsid w:val="006C6EE4"/>
    <w:rsid w:val="006C7626"/>
    <w:rsid w:val="006D09C4"/>
    <w:rsid w:val="006D1238"/>
    <w:rsid w:val="006D12D5"/>
    <w:rsid w:val="006D17C3"/>
    <w:rsid w:val="006D2813"/>
    <w:rsid w:val="006D31C9"/>
    <w:rsid w:val="006D39A2"/>
    <w:rsid w:val="006D438E"/>
    <w:rsid w:val="006D45BA"/>
    <w:rsid w:val="006D48D8"/>
    <w:rsid w:val="006D680C"/>
    <w:rsid w:val="006D75AE"/>
    <w:rsid w:val="006D7C95"/>
    <w:rsid w:val="006E055D"/>
    <w:rsid w:val="006E0E75"/>
    <w:rsid w:val="006E1606"/>
    <w:rsid w:val="006E16B4"/>
    <w:rsid w:val="006E1B25"/>
    <w:rsid w:val="006E1D30"/>
    <w:rsid w:val="006E21A0"/>
    <w:rsid w:val="006E25DA"/>
    <w:rsid w:val="006E2860"/>
    <w:rsid w:val="006E2AF9"/>
    <w:rsid w:val="006E2B99"/>
    <w:rsid w:val="006E2E77"/>
    <w:rsid w:val="006E38D9"/>
    <w:rsid w:val="006E4912"/>
    <w:rsid w:val="006E5361"/>
    <w:rsid w:val="006E6547"/>
    <w:rsid w:val="006E69A7"/>
    <w:rsid w:val="006E6A20"/>
    <w:rsid w:val="006E76D1"/>
    <w:rsid w:val="006E7C8F"/>
    <w:rsid w:val="006F020C"/>
    <w:rsid w:val="006F0CFD"/>
    <w:rsid w:val="006F0D37"/>
    <w:rsid w:val="006F0EAD"/>
    <w:rsid w:val="006F1A49"/>
    <w:rsid w:val="006F22DA"/>
    <w:rsid w:val="006F3045"/>
    <w:rsid w:val="006F35D8"/>
    <w:rsid w:val="006F4227"/>
    <w:rsid w:val="006F4656"/>
    <w:rsid w:val="006F56E5"/>
    <w:rsid w:val="006F5A1E"/>
    <w:rsid w:val="006F5C49"/>
    <w:rsid w:val="006F5FE3"/>
    <w:rsid w:val="006F6B07"/>
    <w:rsid w:val="006F71DB"/>
    <w:rsid w:val="006F777E"/>
    <w:rsid w:val="00700C9E"/>
    <w:rsid w:val="00701D48"/>
    <w:rsid w:val="00702025"/>
    <w:rsid w:val="00703941"/>
    <w:rsid w:val="00703AFA"/>
    <w:rsid w:val="00704282"/>
    <w:rsid w:val="00704AC3"/>
    <w:rsid w:val="00705181"/>
    <w:rsid w:val="007058AB"/>
    <w:rsid w:val="00706101"/>
    <w:rsid w:val="00706280"/>
    <w:rsid w:val="00707755"/>
    <w:rsid w:val="007104BE"/>
    <w:rsid w:val="007105F5"/>
    <w:rsid w:val="007115A7"/>
    <w:rsid w:val="00711A60"/>
    <w:rsid w:val="00712C61"/>
    <w:rsid w:val="00712F35"/>
    <w:rsid w:val="00713395"/>
    <w:rsid w:val="00713684"/>
    <w:rsid w:val="0071396A"/>
    <w:rsid w:val="007139B7"/>
    <w:rsid w:val="00715343"/>
    <w:rsid w:val="007154A2"/>
    <w:rsid w:val="007155F1"/>
    <w:rsid w:val="0071568B"/>
    <w:rsid w:val="007165E3"/>
    <w:rsid w:val="0071735F"/>
    <w:rsid w:val="00717C79"/>
    <w:rsid w:val="00720151"/>
    <w:rsid w:val="00720E02"/>
    <w:rsid w:val="007211E0"/>
    <w:rsid w:val="0072190B"/>
    <w:rsid w:val="00722172"/>
    <w:rsid w:val="00722CC4"/>
    <w:rsid w:val="0072331E"/>
    <w:rsid w:val="007236A6"/>
    <w:rsid w:val="00723E50"/>
    <w:rsid w:val="00724DF1"/>
    <w:rsid w:val="00725A36"/>
    <w:rsid w:val="007267D5"/>
    <w:rsid w:val="00726915"/>
    <w:rsid w:val="00727B50"/>
    <w:rsid w:val="0073037B"/>
    <w:rsid w:val="007303B4"/>
    <w:rsid w:val="0073064B"/>
    <w:rsid w:val="00730662"/>
    <w:rsid w:val="007311B1"/>
    <w:rsid w:val="0073171C"/>
    <w:rsid w:val="00731F58"/>
    <w:rsid w:val="00734844"/>
    <w:rsid w:val="007348EB"/>
    <w:rsid w:val="0073499A"/>
    <w:rsid w:val="007354BB"/>
    <w:rsid w:val="00735992"/>
    <w:rsid w:val="00735C2A"/>
    <w:rsid w:val="00735E23"/>
    <w:rsid w:val="0073670F"/>
    <w:rsid w:val="00736B3A"/>
    <w:rsid w:val="00736BD0"/>
    <w:rsid w:val="00737068"/>
    <w:rsid w:val="0073722F"/>
    <w:rsid w:val="007372E7"/>
    <w:rsid w:val="00737B6E"/>
    <w:rsid w:val="00737BD2"/>
    <w:rsid w:val="0074010A"/>
    <w:rsid w:val="00741122"/>
    <w:rsid w:val="0074143D"/>
    <w:rsid w:val="00741998"/>
    <w:rsid w:val="007423D2"/>
    <w:rsid w:val="0074292C"/>
    <w:rsid w:val="00742959"/>
    <w:rsid w:val="0074298E"/>
    <w:rsid w:val="0074354C"/>
    <w:rsid w:val="0074371C"/>
    <w:rsid w:val="00743B7E"/>
    <w:rsid w:val="00744127"/>
    <w:rsid w:val="0074539E"/>
    <w:rsid w:val="00745AA1"/>
    <w:rsid w:val="00746808"/>
    <w:rsid w:val="0074692A"/>
    <w:rsid w:val="00746D17"/>
    <w:rsid w:val="00747588"/>
    <w:rsid w:val="00747924"/>
    <w:rsid w:val="00747DBD"/>
    <w:rsid w:val="00747F22"/>
    <w:rsid w:val="00750ADF"/>
    <w:rsid w:val="00751A72"/>
    <w:rsid w:val="00751B65"/>
    <w:rsid w:val="00752353"/>
    <w:rsid w:val="007538A1"/>
    <w:rsid w:val="00753918"/>
    <w:rsid w:val="0075391D"/>
    <w:rsid w:val="007539E6"/>
    <w:rsid w:val="00753CA1"/>
    <w:rsid w:val="00753DD7"/>
    <w:rsid w:val="00754131"/>
    <w:rsid w:val="00754371"/>
    <w:rsid w:val="007555DE"/>
    <w:rsid w:val="0075583A"/>
    <w:rsid w:val="00755AA1"/>
    <w:rsid w:val="0075617B"/>
    <w:rsid w:val="0075676B"/>
    <w:rsid w:val="00756C64"/>
    <w:rsid w:val="00756CDB"/>
    <w:rsid w:val="00756DB0"/>
    <w:rsid w:val="007602A6"/>
    <w:rsid w:val="00760A2F"/>
    <w:rsid w:val="00761678"/>
    <w:rsid w:val="007617BF"/>
    <w:rsid w:val="00761886"/>
    <w:rsid w:val="00762132"/>
    <w:rsid w:val="00762836"/>
    <w:rsid w:val="00763754"/>
    <w:rsid w:val="00763987"/>
    <w:rsid w:val="0076415D"/>
    <w:rsid w:val="00764956"/>
    <w:rsid w:val="007659ED"/>
    <w:rsid w:val="00766436"/>
    <w:rsid w:val="00767D8C"/>
    <w:rsid w:val="00770A91"/>
    <w:rsid w:val="00770C19"/>
    <w:rsid w:val="0077102E"/>
    <w:rsid w:val="00771637"/>
    <w:rsid w:val="00771685"/>
    <w:rsid w:val="007722DB"/>
    <w:rsid w:val="0077239C"/>
    <w:rsid w:val="00772C89"/>
    <w:rsid w:val="007731B3"/>
    <w:rsid w:val="007732C2"/>
    <w:rsid w:val="00773B1C"/>
    <w:rsid w:val="0077409A"/>
    <w:rsid w:val="00774134"/>
    <w:rsid w:val="0077454D"/>
    <w:rsid w:val="0077536A"/>
    <w:rsid w:val="0077581E"/>
    <w:rsid w:val="007758D7"/>
    <w:rsid w:val="007764E0"/>
    <w:rsid w:val="0077672A"/>
    <w:rsid w:val="00776861"/>
    <w:rsid w:val="00777221"/>
    <w:rsid w:val="00777320"/>
    <w:rsid w:val="007800B3"/>
    <w:rsid w:val="007815F5"/>
    <w:rsid w:val="007821C6"/>
    <w:rsid w:val="00782245"/>
    <w:rsid w:val="007835ED"/>
    <w:rsid w:val="007839E4"/>
    <w:rsid w:val="00783B27"/>
    <w:rsid w:val="00784908"/>
    <w:rsid w:val="00784ADF"/>
    <w:rsid w:val="00784E1F"/>
    <w:rsid w:val="00785A95"/>
    <w:rsid w:val="00786B6A"/>
    <w:rsid w:val="00787EA9"/>
    <w:rsid w:val="007904C2"/>
    <w:rsid w:val="007906B6"/>
    <w:rsid w:val="00790DF7"/>
    <w:rsid w:val="00790F1E"/>
    <w:rsid w:val="007915C1"/>
    <w:rsid w:val="0079189D"/>
    <w:rsid w:val="007929D6"/>
    <w:rsid w:val="00792BBC"/>
    <w:rsid w:val="00792D82"/>
    <w:rsid w:val="0079310C"/>
    <w:rsid w:val="00793112"/>
    <w:rsid w:val="00793557"/>
    <w:rsid w:val="00793627"/>
    <w:rsid w:val="007936F8"/>
    <w:rsid w:val="007938A5"/>
    <w:rsid w:val="007943D1"/>
    <w:rsid w:val="00794731"/>
    <w:rsid w:val="00794D35"/>
    <w:rsid w:val="00794D98"/>
    <w:rsid w:val="00795D3A"/>
    <w:rsid w:val="00796EF9"/>
    <w:rsid w:val="00797C9B"/>
    <w:rsid w:val="007A072E"/>
    <w:rsid w:val="007A0843"/>
    <w:rsid w:val="007A1FF9"/>
    <w:rsid w:val="007A202B"/>
    <w:rsid w:val="007A20A5"/>
    <w:rsid w:val="007A36EA"/>
    <w:rsid w:val="007A376A"/>
    <w:rsid w:val="007A379E"/>
    <w:rsid w:val="007A4120"/>
    <w:rsid w:val="007A57A9"/>
    <w:rsid w:val="007A5810"/>
    <w:rsid w:val="007A72A7"/>
    <w:rsid w:val="007A774B"/>
    <w:rsid w:val="007B03DE"/>
    <w:rsid w:val="007B0C3B"/>
    <w:rsid w:val="007B146A"/>
    <w:rsid w:val="007B18CE"/>
    <w:rsid w:val="007B1CE8"/>
    <w:rsid w:val="007B22C2"/>
    <w:rsid w:val="007B2479"/>
    <w:rsid w:val="007B2A77"/>
    <w:rsid w:val="007B3071"/>
    <w:rsid w:val="007B331D"/>
    <w:rsid w:val="007B3FF4"/>
    <w:rsid w:val="007B4406"/>
    <w:rsid w:val="007B4EDB"/>
    <w:rsid w:val="007B55E6"/>
    <w:rsid w:val="007B5ACF"/>
    <w:rsid w:val="007B6E6C"/>
    <w:rsid w:val="007B709C"/>
    <w:rsid w:val="007B768F"/>
    <w:rsid w:val="007B78AC"/>
    <w:rsid w:val="007C0685"/>
    <w:rsid w:val="007C0977"/>
    <w:rsid w:val="007C17B4"/>
    <w:rsid w:val="007C1835"/>
    <w:rsid w:val="007C34E8"/>
    <w:rsid w:val="007C3C6C"/>
    <w:rsid w:val="007C472C"/>
    <w:rsid w:val="007C47E4"/>
    <w:rsid w:val="007C5E9E"/>
    <w:rsid w:val="007C769D"/>
    <w:rsid w:val="007C7DCA"/>
    <w:rsid w:val="007C7EA5"/>
    <w:rsid w:val="007D095E"/>
    <w:rsid w:val="007D11EE"/>
    <w:rsid w:val="007D13F4"/>
    <w:rsid w:val="007D167E"/>
    <w:rsid w:val="007D1A89"/>
    <w:rsid w:val="007D1AB0"/>
    <w:rsid w:val="007D1D65"/>
    <w:rsid w:val="007D2B75"/>
    <w:rsid w:val="007D3D3B"/>
    <w:rsid w:val="007D4784"/>
    <w:rsid w:val="007D6268"/>
    <w:rsid w:val="007D6391"/>
    <w:rsid w:val="007E00C8"/>
    <w:rsid w:val="007E1089"/>
    <w:rsid w:val="007E15F0"/>
    <w:rsid w:val="007E1709"/>
    <w:rsid w:val="007E2B89"/>
    <w:rsid w:val="007E3211"/>
    <w:rsid w:val="007E335F"/>
    <w:rsid w:val="007E38E3"/>
    <w:rsid w:val="007E4F43"/>
    <w:rsid w:val="007E521C"/>
    <w:rsid w:val="007E6824"/>
    <w:rsid w:val="007E6E0A"/>
    <w:rsid w:val="007F0814"/>
    <w:rsid w:val="007F0DB8"/>
    <w:rsid w:val="007F0FA9"/>
    <w:rsid w:val="007F248C"/>
    <w:rsid w:val="007F2BF0"/>
    <w:rsid w:val="007F3426"/>
    <w:rsid w:val="007F3452"/>
    <w:rsid w:val="007F3AC4"/>
    <w:rsid w:val="007F43D0"/>
    <w:rsid w:val="007F540F"/>
    <w:rsid w:val="007F5490"/>
    <w:rsid w:val="007F5841"/>
    <w:rsid w:val="007F6384"/>
    <w:rsid w:val="007F6919"/>
    <w:rsid w:val="007F6C6E"/>
    <w:rsid w:val="007F7F19"/>
    <w:rsid w:val="0080029C"/>
    <w:rsid w:val="00800443"/>
    <w:rsid w:val="00800D26"/>
    <w:rsid w:val="00801377"/>
    <w:rsid w:val="00801506"/>
    <w:rsid w:val="00803716"/>
    <w:rsid w:val="00804332"/>
    <w:rsid w:val="00804E7B"/>
    <w:rsid w:val="00805A5E"/>
    <w:rsid w:val="008067E9"/>
    <w:rsid w:val="00806EF7"/>
    <w:rsid w:val="008105D4"/>
    <w:rsid w:val="0081128F"/>
    <w:rsid w:val="008116BB"/>
    <w:rsid w:val="008120A8"/>
    <w:rsid w:val="008120E0"/>
    <w:rsid w:val="008123AC"/>
    <w:rsid w:val="0081255B"/>
    <w:rsid w:val="008126B9"/>
    <w:rsid w:val="0081285D"/>
    <w:rsid w:val="00812AC9"/>
    <w:rsid w:val="00812DCB"/>
    <w:rsid w:val="00813278"/>
    <w:rsid w:val="008132CC"/>
    <w:rsid w:val="00813BF4"/>
    <w:rsid w:val="00813CF4"/>
    <w:rsid w:val="0081428B"/>
    <w:rsid w:val="00814378"/>
    <w:rsid w:val="00814578"/>
    <w:rsid w:val="00814AAB"/>
    <w:rsid w:val="008153D9"/>
    <w:rsid w:val="008155D8"/>
    <w:rsid w:val="008161FF"/>
    <w:rsid w:val="0081738E"/>
    <w:rsid w:val="00820087"/>
    <w:rsid w:val="0082029E"/>
    <w:rsid w:val="00820347"/>
    <w:rsid w:val="0082066F"/>
    <w:rsid w:val="00820738"/>
    <w:rsid w:val="0082112C"/>
    <w:rsid w:val="00821574"/>
    <w:rsid w:val="0082179B"/>
    <w:rsid w:val="008237EC"/>
    <w:rsid w:val="0082383B"/>
    <w:rsid w:val="008238F2"/>
    <w:rsid w:val="008247F4"/>
    <w:rsid w:val="00824C83"/>
    <w:rsid w:val="008257ED"/>
    <w:rsid w:val="00825CB8"/>
    <w:rsid w:val="00825F89"/>
    <w:rsid w:val="0082620F"/>
    <w:rsid w:val="00827483"/>
    <w:rsid w:val="00830A60"/>
    <w:rsid w:val="00830B57"/>
    <w:rsid w:val="008323C8"/>
    <w:rsid w:val="00832742"/>
    <w:rsid w:val="0083327E"/>
    <w:rsid w:val="008332C0"/>
    <w:rsid w:val="00833ADF"/>
    <w:rsid w:val="008344D9"/>
    <w:rsid w:val="00834F48"/>
    <w:rsid w:val="008352B8"/>
    <w:rsid w:val="00835353"/>
    <w:rsid w:val="008400D5"/>
    <w:rsid w:val="008401E6"/>
    <w:rsid w:val="008404A3"/>
    <w:rsid w:val="00840801"/>
    <w:rsid w:val="00840902"/>
    <w:rsid w:val="00840B6F"/>
    <w:rsid w:val="008418D0"/>
    <w:rsid w:val="008419B4"/>
    <w:rsid w:val="00842518"/>
    <w:rsid w:val="008427ED"/>
    <w:rsid w:val="00842F88"/>
    <w:rsid w:val="008432AE"/>
    <w:rsid w:val="0084433A"/>
    <w:rsid w:val="00844702"/>
    <w:rsid w:val="00844F2C"/>
    <w:rsid w:val="00846956"/>
    <w:rsid w:val="0084696B"/>
    <w:rsid w:val="00846A29"/>
    <w:rsid w:val="00846C31"/>
    <w:rsid w:val="008474CB"/>
    <w:rsid w:val="00847C2F"/>
    <w:rsid w:val="00850751"/>
    <w:rsid w:val="00850946"/>
    <w:rsid w:val="00850D6B"/>
    <w:rsid w:val="0085260A"/>
    <w:rsid w:val="0085295D"/>
    <w:rsid w:val="00853B65"/>
    <w:rsid w:val="00853CEA"/>
    <w:rsid w:val="00854B9E"/>
    <w:rsid w:val="00854E40"/>
    <w:rsid w:val="00855236"/>
    <w:rsid w:val="008557A5"/>
    <w:rsid w:val="00855A4E"/>
    <w:rsid w:val="008560AB"/>
    <w:rsid w:val="0085610D"/>
    <w:rsid w:val="00856B8F"/>
    <w:rsid w:val="00856E51"/>
    <w:rsid w:val="00857256"/>
    <w:rsid w:val="008576D6"/>
    <w:rsid w:val="00857928"/>
    <w:rsid w:val="00857D71"/>
    <w:rsid w:val="00857F1B"/>
    <w:rsid w:val="00857F42"/>
    <w:rsid w:val="0086113C"/>
    <w:rsid w:val="00861AA5"/>
    <w:rsid w:val="00862776"/>
    <w:rsid w:val="0086284C"/>
    <w:rsid w:val="008628F6"/>
    <w:rsid w:val="008629A1"/>
    <w:rsid w:val="00862BF8"/>
    <w:rsid w:val="00862D7C"/>
    <w:rsid w:val="00863536"/>
    <w:rsid w:val="00863D56"/>
    <w:rsid w:val="00864AF3"/>
    <w:rsid w:val="00864DB4"/>
    <w:rsid w:val="0086565D"/>
    <w:rsid w:val="00865AB9"/>
    <w:rsid w:val="008663FB"/>
    <w:rsid w:val="008668EB"/>
    <w:rsid w:val="00867114"/>
    <w:rsid w:val="00870554"/>
    <w:rsid w:val="00870DF3"/>
    <w:rsid w:val="008713D0"/>
    <w:rsid w:val="00871838"/>
    <w:rsid w:val="00872002"/>
    <w:rsid w:val="00872726"/>
    <w:rsid w:val="00872F61"/>
    <w:rsid w:val="008731A1"/>
    <w:rsid w:val="008735A7"/>
    <w:rsid w:val="00873D76"/>
    <w:rsid w:val="00874001"/>
    <w:rsid w:val="00874160"/>
    <w:rsid w:val="0087496B"/>
    <w:rsid w:val="00875249"/>
    <w:rsid w:val="00876010"/>
    <w:rsid w:val="00876B19"/>
    <w:rsid w:val="00876D69"/>
    <w:rsid w:val="00877A0F"/>
    <w:rsid w:val="00880C6D"/>
    <w:rsid w:val="008811FD"/>
    <w:rsid w:val="00881252"/>
    <w:rsid w:val="008819CC"/>
    <w:rsid w:val="0088259D"/>
    <w:rsid w:val="00884173"/>
    <w:rsid w:val="00884D77"/>
    <w:rsid w:val="00884F9E"/>
    <w:rsid w:val="00884FB7"/>
    <w:rsid w:val="00885EAD"/>
    <w:rsid w:val="008866D8"/>
    <w:rsid w:val="008868DC"/>
    <w:rsid w:val="00887585"/>
    <w:rsid w:val="008876C2"/>
    <w:rsid w:val="0088770E"/>
    <w:rsid w:val="00887CCD"/>
    <w:rsid w:val="00890162"/>
    <w:rsid w:val="008901A2"/>
    <w:rsid w:val="00890BAA"/>
    <w:rsid w:val="00891395"/>
    <w:rsid w:val="00891AC2"/>
    <w:rsid w:val="0089265D"/>
    <w:rsid w:val="00893C82"/>
    <w:rsid w:val="00894476"/>
    <w:rsid w:val="008946CE"/>
    <w:rsid w:val="00895006"/>
    <w:rsid w:val="008951FD"/>
    <w:rsid w:val="0089566D"/>
    <w:rsid w:val="0089584D"/>
    <w:rsid w:val="008971B2"/>
    <w:rsid w:val="008971DF"/>
    <w:rsid w:val="00897885"/>
    <w:rsid w:val="008A0459"/>
    <w:rsid w:val="008A06F5"/>
    <w:rsid w:val="008A0D62"/>
    <w:rsid w:val="008A1D45"/>
    <w:rsid w:val="008A1FE1"/>
    <w:rsid w:val="008A3280"/>
    <w:rsid w:val="008A336D"/>
    <w:rsid w:val="008A3B0C"/>
    <w:rsid w:val="008A40D0"/>
    <w:rsid w:val="008A4B0F"/>
    <w:rsid w:val="008A5C6F"/>
    <w:rsid w:val="008A6105"/>
    <w:rsid w:val="008A7301"/>
    <w:rsid w:val="008A7B17"/>
    <w:rsid w:val="008A7C5A"/>
    <w:rsid w:val="008B006C"/>
    <w:rsid w:val="008B0559"/>
    <w:rsid w:val="008B0769"/>
    <w:rsid w:val="008B0948"/>
    <w:rsid w:val="008B0D18"/>
    <w:rsid w:val="008B1530"/>
    <w:rsid w:val="008B2518"/>
    <w:rsid w:val="008B2801"/>
    <w:rsid w:val="008B2830"/>
    <w:rsid w:val="008B2B40"/>
    <w:rsid w:val="008B327F"/>
    <w:rsid w:val="008B3B31"/>
    <w:rsid w:val="008B4618"/>
    <w:rsid w:val="008B53A5"/>
    <w:rsid w:val="008B53E4"/>
    <w:rsid w:val="008B651A"/>
    <w:rsid w:val="008B72E9"/>
    <w:rsid w:val="008B7CA9"/>
    <w:rsid w:val="008B7FCE"/>
    <w:rsid w:val="008C048E"/>
    <w:rsid w:val="008C27FB"/>
    <w:rsid w:val="008C3622"/>
    <w:rsid w:val="008C375D"/>
    <w:rsid w:val="008C377A"/>
    <w:rsid w:val="008C3997"/>
    <w:rsid w:val="008C444D"/>
    <w:rsid w:val="008C5C1D"/>
    <w:rsid w:val="008C675F"/>
    <w:rsid w:val="008C6D5F"/>
    <w:rsid w:val="008C7C71"/>
    <w:rsid w:val="008D00CD"/>
    <w:rsid w:val="008D0143"/>
    <w:rsid w:val="008D01B3"/>
    <w:rsid w:val="008D01F5"/>
    <w:rsid w:val="008D0A7A"/>
    <w:rsid w:val="008D0EB0"/>
    <w:rsid w:val="008D1226"/>
    <w:rsid w:val="008D1270"/>
    <w:rsid w:val="008D2084"/>
    <w:rsid w:val="008D23F5"/>
    <w:rsid w:val="008D2689"/>
    <w:rsid w:val="008D291B"/>
    <w:rsid w:val="008D342D"/>
    <w:rsid w:val="008D46B8"/>
    <w:rsid w:val="008D4B73"/>
    <w:rsid w:val="008D5042"/>
    <w:rsid w:val="008D58D3"/>
    <w:rsid w:val="008D5B3D"/>
    <w:rsid w:val="008D5B3F"/>
    <w:rsid w:val="008D61E6"/>
    <w:rsid w:val="008D67AE"/>
    <w:rsid w:val="008D70EA"/>
    <w:rsid w:val="008E039B"/>
    <w:rsid w:val="008E0C58"/>
    <w:rsid w:val="008E1583"/>
    <w:rsid w:val="008E1831"/>
    <w:rsid w:val="008E28D5"/>
    <w:rsid w:val="008E3659"/>
    <w:rsid w:val="008E5591"/>
    <w:rsid w:val="008E6089"/>
    <w:rsid w:val="008E6DD4"/>
    <w:rsid w:val="008E6EE7"/>
    <w:rsid w:val="008E79B6"/>
    <w:rsid w:val="008E7B85"/>
    <w:rsid w:val="008F00A4"/>
    <w:rsid w:val="008F0127"/>
    <w:rsid w:val="008F07C8"/>
    <w:rsid w:val="008F0C21"/>
    <w:rsid w:val="008F161F"/>
    <w:rsid w:val="008F16FD"/>
    <w:rsid w:val="008F1769"/>
    <w:rsid w:val="008F214C"/>
    <w:rsid w:val="008F21DF"/>
    <w:rsid w:val="008F245C"/>
    <w:rsid w:val="008F2DF3"/>
    <w:rsid w:val="008F383C"/>
    <w:rsid w:val="008F4830"/>
    <w:rsid w:val="008F4C4E"/>
    <w:rsid w:val="008F5B0E"/>
    <w:rsid w:val="008F661D"/>
    <w:rsid w:val="008F6DD0"/>
    <w:rsid w:val="008F7299"/>
    <w:rsid w:val="00900C70"/>
    <w:rsid w:val="00901601"/>
    <w:rsid w:val="00901BF3"/>
    <w:rsid w:val="00901C60"/>
    <w:rsid w:val="0090216A"/>
    <w:rsid w:val="0090268C"/>
    <w:rsid w:val="0090291E"/>
    <w:rsid w:val="0090301C"/>
    <w:rsid w:val="009036BB"/>
    <w:rsid w:val="00903AA5"/>
    <w:rsid w:val="00903DAE"/>
    <w:rsid w:val="00904053"/>
    <w:rsid w:val="0090455D"/>
    <w:rsid w:val="00904CCA"/>
    <w:rsid w:val="009074B1"/>
    <w:rsid w:val="009079F6"/>
    <w:rsid w:val="00907AD9"/>
    <w:rsid w:val="00910BBF"/>
    <w:rsid w:val="00911F8B"/>
    <w:rsid w:val="009121F8"/>
    <w:rsid w:val="00912CB3"/>
    <w:rsid w:val="009145D2"/>
    <w:rsid w:val="009151A1"/>
    <w:rsid w:val="00915695"/>
    <w:rsid w:val="00915AA7"/>
    <w:rsid w:val="009162E4"/>
    <w:rsid w:val="009170CC"/>
    <w:rsid w:val="0092045E"/>
    <w:rsid w:val="009209D0"/>
    <w:rsid w:val="00920B78"/>
    <w:rsid w:val="00920CA1"/>
    <w:rsid w:val="00921939"/>
    <w:rsid w:val="00921BCD"/>
    <w:rsid w:val="00922924"/>
    <w:rsid w:val="00922B49"/>
    <w:rsid w:val="00922CAD"/>
    <w:rsid w:val="00922EFB"/>
    <w:rsid w:val="00923F29"/>
    <w:rsid w:val="00924150"/>
    <w:rsid w:val="0092443D"/>
    <w:rsid w:val="009248AF"/>
    <w:rsid w:val="00925B60"/>
    <w:rsid w:val="00925FB0"/>
    <w:rsid w:val="00926759"/>
    <w:rsid w:val="009268FD"/>
    <w:rsid w:val="00927891"/>
    <w:rsid w:val="00930681"/>
    <w:rsid w:val="00930CB4"/>
    <w:rsid w:val="009316E2"/>
    <w:rsid w:val="00933079"/>
    <w:rsid w:val="0093326B"/>
    <w:rsid w:val="00934866"/>
    <w:rsid w:val="00935EE2"/>
    <w:rsid w:val="00936AB0"/>
    <w:rsid w:val="00936B9E"/>
    <w:rsid w:val="0093742F"/>
    <w:rsid w:val="009376D0"/>
    <w:rsid w:val="00937D15"/>
    <w:rsid w:val="00940B0F"/>
    <w:rsid w:val="00941A14"/>
    <w:rsid w:val="00942542"/>
    <w:rsid w:val="00942605"/>
    <w:rsid w:val="009429F7"/>
    <w:rsid w:val="00942E6E"/>
    <w:rsid w:val="00943244"/>
    <w:rsid w:val="009434CA"/>
    <w:rsid w:val="009441B0"/>
    <w:rsid w:val="0094459D"/>
    <w:rsid w:val="00944D0A"/>
    <w:rsid w:val="00945242"/>
    <w:rsid w:val="0094562C"/>
    <w:rsid w:val="009462FA"/>
    <w:rsid w:val="0094649E"/>
    <w:rsid w:val="00946709"/>
    <w:rsid w:val="009467DF"/>
    <w:rsid w:val="00946C65"/>
    <w:rsid w:val="00946F46"/>
    <w:rsid w:val="009479A8"/>
    <w:rsid w:val="00947E7A"/>
    <w:rsid w:val="00950F7A"/>
    <w:rsid w:val="009515D1"/>
    <w:rsid w:val="009516F8"/>
    <w:rsid w:val="00953B9E"/>
    <w:rsid w:val="00954B31"/>
    <w:rsid w:val="00954EEE"/>
    <w:rsid w:val="00955FEF"/>
    <w:rsid w:val="009561D1"/>
    <w:rsid w:val="0095674F"/>
    <w:rsid w:val="009570F3"/>
    <w:rsid w:val="00960022"/>
    <w:rsid w:val="009604D6"/>
    <w:rsid w:val="009605E4"/>
    <w:rsid w:val="009607D6"/>
    <w:rsid w:val="00960C83"/>
    <w:rsid w:val="00961382"/>
    <w:rsid w:val="00961E0F"/>
    <w:rsid w:val="00961FAD"/>
    <w:rsid w:val="009624C3"/>
    <w:rsid w:val="00963164"/>
    <w:rsid w:val="00963466"/>
    <w:rsid w:val="009640CB"/>
    <w:rsid w:val="00964CC3"/>
    <w:rsid w:val="00965AED"/>
    <w:rsid w:val="00965B40"/>
    <w:rsid w:val="009669F5"/>
    <w:rsid w:val="00967CDB"/>
    <w:rsid w:val="009707F1"/>
    <w:rsid w:val="009712C2"/>
    <w:rsid w:val="00971799"/>
    <w:rsid w:val="00972D9E"/>
    <w:rsid w:val="00973435"/>
    <w:rsid w:val="00973486"/>
    <w:rsid w:val="00973E5F"/>
    <w:rsid w:val="00975FC7"/>
    <w:rsid w:val="00976736"/>
    <w:rsid w:val="00976DC6"/>
    <w:rsid w:val="0097722B"/>
    <w:rsid w:val="00977B66"/>
    <w:rsid w:val="00980217"/>
    <w:rsid w:val="009803DE"/>
    <w:rsid w:val="00980833"/>
    <w:rsid w:val="00980E8E"/>
    <w:rsid w:val="00980EFA"/>
    <w:rsid w:val="009815AF"/>
    <w:rsid w:val="00981788"/>
    <w:rsid w:val="00981F6D"/>
    <w:rsid w:val="00982CFE"/>
    <w:rsid w:val="009836CA"/>
    <w:rsid w:val="00983A40"/>
    <w:rsid w:val="00983B5F"/>
    <w:rsid w:val="0098553B"/>
    <w:rsid w:val="00985A90"/>
    <w:rsid w:val="00985E07"/>
    <w:rsid w:val="00985F64"/>
    <w:rsid w:val="00986E58"/>
    <w:rsid w:val="00990045"/>
    <w:rsid w:val="00991009"/>
    <w:rsid w:val="00991102"/>
    <w:rsid w:val="009918BC"/>
    <w:rsid w:val="00991913"/>
    <w:rsid w:val="00991914"/>
    <w:rsid w:val="009919F9"/>
    <w:rsid w:val="009922B3"/>
    <w:rsid w:val="00993D94"/>
    <w:rsid w:val="00994035"/>
    <w:rsid w:val="0099425F"/>
    <w:rsid w:val="009943AB"/>
    <w:rsid w:val="009949B3"/>
    <w:rsid w:val="0099501D"/>
    <w:rsid w:val="00995999"/>
    <w:rsid w:val="00995CC9"/>
    <w:rsid w:val="009969CB"/>
    <w:rsid w:val="00996B0D"/>
    <w:rsid w:val="0099741C"/>
    <w:rsid w:val="0099761B"/>
    <w:rsid w:val="0099767A"/>
    <w:rsid w:val="00997D4B"/>
    <w:rsid w:val="009A091F"/>
    <w:rsid w:val="009A0942"/>
    <w:rsid w:val="009A10DC"/>
    <w:rsid w:val="009A28E0"/>
    <w:rsid w:val="009A2C9F"/>
    <w:rsid w:val="009A394E"/>
    <w:rsid w:val="009A4148"/>
    <w:rsid w:val="009A4424"/>
    <w:rsid w:val="009A51E6"/>
    <w:rsid w:val="009A6AC9"/>
    <w:rsid w:val="009A7FA1"/>
    <w:rsid w:val="009B09A5"/>
    <w:rsid w:val="009B11C8"/>
    <w:rsid w:val="009B2251"/>
    <w:rsid w:val="009B3754"/>
    <w:rsid w:val="009B378F"/>
    <w:rsid w:val="009B3A6B"/>
    <w:rsid w:val="009B4945"/>
    <w:rsid w:val="009B4FE5"/>
    <w:rsid w:val="009B5D31"/>
    <w:rsid w:val="009B5E6C"/>
    <w:rsid w:val="009B68BF"/>
    <w:rsid w:val="009B6D05"/>
    <w:rsid w:val="009B7017"/>
    <w:rsid w:val="009B7998"/>
    <w:rsid w:val="009C033C"/>
    <w:rsid w:val="009C0842"/>
    <w:rsid w:val="009C0871"/>
    <w:rsid w:val="009C0B43"/>
    <w:rsid w:val="009C21FE"/>
    <w:rsid w:val="009C30FE"/>
    <w:rsid w:val="009C32E8"/>
    <w:rsid w:val="009C3FAE"/>
    <w:rsid w:val="009C42C8"/>
    <w:rsid w:val="009C557D"/>
    <w:rsid w:val="009C55BB"/>
    <w:rsid w:val="009C5E8D"/>
    <w:rsid w:val="009C6087"/>
    <w:rsid w:val="009C61A2"/>
    <w:rsid w:val="009C7A8D"/>
    <w:rsid w:val="009D0218"/>
    <w:rsid w:val="009D13F5"/>
    <w:rsid w:val="009D159E"/>
    <w:rsid w:val="009D161F"/>
    <w:rsid w:val="009D17A0"/>
    <w:rsid w:val="009D2126"/>
    <w:rsid w:val="009D31F6"/>
    <w:rsid w:val="009D3538"/>
    <w:rsid w:val="009D3CFB"/>
    <w:rsid w:val="009D4DC1"/>
    <w:rsid w:val="009D52DF"/>
    <w:rsid w:val="009D6015"/>
    <w:rsid w:val="009D6063"/>
    <w:rsid w:val="009D68FA"/>
    <w:rsid w:val="009D7868"/>
    <w:rsid w:val="009D7A0E"/>
    <w:rsid w:val="009D7DE4"/>
    <w:rsid w:val="009E0072"/>
    <w:rsid w:val="009E0A28"/>
    <w:rsid w:val="009E11D4"/>
    <w:rsid w:val="009E27E2"/>
    <w:rsid w:val="009E42C2"/>
    <w:rsid w:val="009E4478"/>
    <w:rsid w:val="009E5AD4"/>
    <w:rsid w:val="009E6D31"/>
    <w:rsid w:val="009E7270"/>
    <w:rsid w:val="009E72AF"/>
    <w:rsid w:val="009E7A65"/>
    <w:rsid w:val="009E7AC9"/>
    <w:rsid w:val="009F0CD0"/>
    <w:rsid w:val="009F129F"/>
    <w:rsid w:val="009F1394"/>
    <w:rsid w:val="009F1CBB"/>
    <w:rsid w:val="009F1E32"/>
    <w:rsid w:val="009F26F7"/>
    <w:rsid w:val="009F2B14"/>
    <w:rsid w:val="009F3904"/>
    <w:rsid w:val="009F487B"/>
    <w:rsid w:val="009F4A4B"/>
    <w:rsid w:val="009F55D9"/>
    <w:rsid w:val="009F5C4E"/>
    <w:rsid w:val="009F5CDF"/>
    <w:rsid w:val="009F66E2"/>
    <w:rsid w:val="009F6BDB"/>
    <w:rsid w:val="00A000BC"/>
    <w:rsid w:val="00A002D6"/>
    <w:rsid w:val="00A00A0D"/>
    <w:rsid w:val="00A018B3"/>
    <w:rsid w:val="00A01999"/>
    <w:rsid w:val="00A01ABF"/>
    <w:rsid w:val="00A026C0"/>
    <w:rsid w:val="00A028CE"/>
    <w:rsid w:val="00A035EC"/>
    <w:rsid w:val="00A03960"/>
    <w:rsid w:val="00A03D5D"/>
    <w:rsid w:val="00A04545"/>
    <w:rsid w:val="00A04753"/>
    <w:rsid w:val="00A0502B"/>
    <w:rsid w:val="00A05F61"/>
    <w:rsid w:val="00A064B2"/>
    <w:rsid w:val="00A06AD3"/>
    <w:rsid w:val="00A06CFF"/>
    <w:rsid w:val="00A06D11"/>
    <w:rsid w:val="00A07088"/>
    <w:rsid w:val="00A0733A"/>
    <w:rsid w:val="00A10189"/>
    <w:rsid w:val="00A10907"/>
    <w:rsid w:val="00A10CE7"/>
    <w:rsid w:val="00A113A8"/>
    <w:rsid w:val="00A121C4"/>
    <w:rsid w:val="00A12222"/>
    <w:rsid w:val="00A12404"/>
    <w:rsid w:val="00A12A4A"/>
    <w:rsid w:val="00A130AD"/>
    <w:rsid w:val="00A13129"/>
    <w:rsid w:val="00A13369"/>
    <w:rsid w:val="00A133E2"/>
    <w:rsid w:val="00A13BF9"/>
    <w:rsid w:val="00A13ECD"/>
    <w:rsid w:val="00A1479A"/>
    <w:rsid w:val="00A14E58"/>
    <w:rsid w:val="00A16090"/>
    <w:rsid w:val="00A16718"/>
    <w:rsid w:val="00A16C52"/>
    <w:rsid w:val="00A16D77"/>
    <w:rsid w:val="00A16DE7"/>
    <w:rsid w:val="00A17455"/>
    <w:rsid w:val="00A2027E"/>
    <w:rsid w:val="00A21982"/>
    <w:rsid w:val="00A219D5"/>
    <w:rsid w:val="00A22383"/>
    <w:rsid w:val="00A22D07"/>
    <w:rsid w:val="00A22E7F"/>
    <w:rsid w:val="00A22FEE"/>
    <w:rsid w:val="00A245A6"/>
    <w:rsid w:val="00A25EE7"/>
    <w:rsid w:val="00A268A7"/>
    <w:rsid w:val="00A26B0F"/>
    <w:rsid w:val="00A26F44"/>
    <w:rsid w:val="00A27442"/>
    <w:rsid w:val="00A274E9"/>
    <w:rsid w:val="00A27706"/>
    <w:rsid w:val="00A310B8"/>
    <w:rsid w:val="00A31CA0"/>
    <w:rsid w:val="00A3442F"/>
    <w:rsid w:val="00A34570"/>
    <w:rsid w:val="00A34B84"/>
    <w:rsid w:val="00A360CA"/>
    <w:rsid w:val="00A367B2"/>
    <w:rsid w:val="00A3749B"/>
    <w:rsid w:val="00A374F1"/>
    <w:rsid w:val="00A41202"/>
    <w:rsid w:val="00A41722"/>
    <w:rsid w:val="00A41B52"/>
    <w:rsid w:val="00A42087"/>
    <w:rsid w:val="00A421A3"/>
    <w:rsid w:val="00A42B00"/>
    <w:rsid w:val="00A43157"/>
    <w:rsid w:val="00A43248"/>
    <w:rsid w:val="00A4386D"/>
    <w:rsid w:val="00A43A3A"/>
    <w:rsid w:val="00A443C9"/>
    <w:rsid w:val="00A444FC"/>
    <w:rsid w:val="00A4487A"/>
    <w:rsid w:val="00A456C9"/>
    <w:rsid w:val="00A45F24"/>
    <w:rsid w:val="00A460B9"/>
    <w:rsid w:val="00A47172"/>
    <w:rsid w:val="00A47D36"/>
    <w:rsid w:val="00A50171"/>
    <w:rsid w:val="00A50537"/>
    <w:rsid w:val="00A50752"/>
    <w:rsid w:val="00A50757"/>
    <w:rsid w:val="00A5125A"/>
    <w:rsid w:val="00A53E82"/>
    <w:rsid w:val="00A53E91"/>
    <w:rsid w:val="00A54661"/>
    <w:rsid w:val="00A546D2"/>
    <w:rsid w:val="00A557C5"/>
    <w:rsid w:val="00A55E7D"/>
    <w:rsid w:val="00A55EE4"/>
    <w:rsid w:val="00A56526"/>
    <w:rsid w:val="00A56DA3"/>
    <w:rsid w:val="00A57962"/>
    <w:rsid w:val="00A600ED"/>
    <w:rsid w:val="00A60FDF"/>
    <w:rsid w:val="00A61744"/>
    <w:rsid w:val="00A62619"/>
    <w:rsid w:val="00A62668"/>
    <w:rsid w:val="00A62A46"/>
    <w:rsid w:val="00A6339C"/>
    <w:rsid w:val="00A6386F"/>
    <w:rsid w:val="00A649D1"/>
    <w:rsid w:val="00A656DE"/>
    <w:rsid w:val="00A65878"/>
    <w:rsid w:val="00A65A64"/>
    <w:rsid w:val="00A65ECA"/>
    <w:rsid w:val="00A660E7"/>
    <w:rsid w:val="00A6768E"/>
    <w:rsid w:val="00A67988"/>
    <w:rsid w:val="00A67AC9"/>
    <w:rsid w:val="00A67DFC"/>
    <w:rsid w:val="00A67EC2"/>
    <w:rsid w:val="00A701BC"/>
    <w:rsid w:val="00A703A3"/>
    <w:rsid w:val="00A70806"/>
    <w:rsid w:val="00A70987"/>
    <w:rsid w:val="00A72925"/>
    <w:rsid w:val="00A729B3"/>
    <w:rsid w:val="00A73914"/>
    <w:rsid w:val="00A73AEF"/>
    <w:rsid w:val="00A740DB"/>
    <w:rsid w:val="00A741B9"/>
    <w:rsid w:val="00A74204"/>
    <w:rsid w:val="00A7423B"/>
    <w:rsid w:val="00A74DB2"/>
    <w:rsid w:val="00A756CF"/>
    <w:rsid w:val="00A76237"/>
    <w:rsid w:val="00A768FA"/>
    <w:rsid w:val="00A76ACF"/>
    <w:rsid w:val="00A76E9E"/>
    <w:rsid w:val="00A8047F"/>
    <w:rsid w:val="00A817AD"/>
    <w:rsid w:val="00A82863"/>
    <w:rsid w:val="00A82EA4"/>
    <w:rsid w:val="00A8306F"/>
    <w:rsid w:val="00A835AF"/>
    <w:rsid w:val="00A838B3"/>
    <w:rsid w:val="00A84771"/>
    <w:rsid w:val="00A84D85"/>
    <w:rsid w:val="00A855EC"/>
    <w:rsid w:val="00A87DEF"/>
    <w:rsid w:val="00A9013F"/>
    <w:rsid w:val="00A912F0"/>
    <w:rsid w:val="00A916DB"/>
    <w:rsid w:val="00A91905"/>
    <w:rsid w:val="00A91F31"/>
    <w:rsid w:val="00A9230E"/>
    <w:rsid w:val="00A927DA"/>
    <w:rsid w:val="00A92C0F"/>
    <w:rsid w:val="00A931C3"/>
    <w:rsid w:val="00A93D9C"/>
    <w:rsid w:val="00A94D2C"/>
    <w:rsid w:val="00A94ECD"/>
    <w:rsid w:val="00A95176"/>
    <w:rsid w:val="00A97644"/>
    <w:rsid w:val="00A97652"/>
    <w:rsid w:val="00AA04D2"/>
    <w:rsid w:val="00AA0A37"/>
    <w:rsid w:val="00AA12FC"/>
    <w:rsid w:val="00AA1401"/>
    <w:rsid w:val="00AA1AA1"/>
    <w:rsid w:val="00AA1B61"/>
    <w:rsid w:val="00AA2A27"/>
    <w:rsid w:val="00AA3226"/>
    <w:rsid w:val="00AA3B32"/>
    <w:rsid w:val="00AA3DC4"/>
    <w:rsid w:val="00AA3FF2"/>
    <w:rsid w:val="00AA4AA2"/>
    <w:rsid w:val="00AA4D6D"/>
    <w:rsid w:val="00AA59B6"/>
    <w:rsid w:val="00AA65EF"/>
    <w:rsid w:val="00AA735E"/>
    <w:rsid w:val="00AA7841"/>
    <w:rsid w:val="00AB0579"/>
    <w:rsid w:val="00AB13B5"/>
    <w:rsid w:val="00AB183F"/>
    <w:rsid w:val="00AB2159"/>
    <w:rsid w:val="00AB2329"/>
    <w:rsid w:val="00AB27E3"/>
    <w:rsid w:val="00AB3113"/>
    <w:rsid w:val="00AB32A1"/>
    <w:rsid w:val="00AB50FC"/>
    <w:rsid w:val="00AB71B1"/>
    <w:rsid w:val="00AB77AC"/>
    <w:rsid w:val="00AC0953"/>
    <w:rsid w:val="00AC0F50"/>
    <w:rsid w:val="00AC1159"/>
    <w:rsid w:val="00AC1A94"/>
    <w:rsid w:val="00AC2FBF"/>
    <w:rsid w:val="00AC3974"/>
    <w:rsid w:val="00AC3A82"/>
    <w:rsid w:val="00AC3A9D"/>
    <w:rsid w:val="00AC4183"/>
    <w:rsid w:val="00AC4DFE"/>
    <w:rsid w:val="00AC50F1"/>
    <w:rsid w:val="00AC6232"/>
    <w:rsid w:val="00AC62A4"/>
    <w:rsid w:val="00AC71A4"/>
    <w:rsid w:val="00AC7A25"/>
    <w:rsid w:val="00AC7A59"/>
    <w:rsid w:val="00AC7C5A"/>
    <w:rsid w:val="00AC7CDB"/>
    <w:rsid w:val="00AD0F86"/>
    <w:rsid w:val="00AD10B1"/>
    <w:rsid w:val="00AD173E"/>
    <w:rsid w:val="00AD27CE"/>
    <w:rsid w:val="00AD4FFC"/>
    <w:rsid w:val="00AD538D"/>
    <w:rsid w:val="00AD5CBB"/>
    <w:rsid w:val="00AD6245"/>
    <w:rsid w:val="00AD63EB"/>
    <w:rsid w:val="00AD6449"/>
    <w:rsid w:val="00AD6820"/>
    <w:rsid w:val="00AD6E24"/>
    <w:rsid w:val="00AE0244"/>
    <w:rsid w:val="00AE0A3A"/>
    <w:rsid w:val="00AE0C76"/>
    <w:rsid w:val="00AE1D16"/>
    <w:rsid w:val="00AE261C"/>
    <w:rsid w:val="00AE2944"/>
    <w:rsid w:val="00AE3410"/>
    <w:rsid w:val="00AE34F6"/>
    <w:rsid w:val="00AE36F8"/>
    <w:rsid w:val="00AE401F"/>
    <w:rsid w:val="00AE52CF"/>
    <w:rsid w:val="00AE5A34"/>
    <w:rsid w:val="00AE6ABF"/>
    <w:rsid w:val="00AE790D"/>
    <w:rsid w:val="00AE7E2B"/>
    <w:rsid w:val="00AF0725"/>
    <w:rsid w:val="00AF0B86"/>
    <w:rsid w:val="00AF0FCE"/>
    <w:rsid w:val="00AF1782"/>
    <w:rsid w:val="00AF2AC0"/>
    <w:rsid w:val="00AF3914"/>
    <w:rsid w:val="00AF4021"/>
    <w:rsid w:val="00AF45A8"/>
    <w:rsid w:val="00AF46BB"/>
    <w:rsid w:val="00AF485B"/>
    <w:rsid w:val="00AF4D4A"/>
    <w:rsid w:val="00AF6740"/>
    <w:rsid w:val="00AF6799"/>
    <w:rsid w:val="00AF6A02"/>
    <w:rsid w:val="00AF7922"/>
    <w:rsid w:val="00B004E9"/>
    <w:rsid w:val="00B00C60"/>
    <w:rsid w:val="00B018E9"/>
    <w:rsid w:val="00B01F6F"/>
    <w:rsid w:val="00B02356"/>
    <w:rsid w:val="00B02F98"/>
    <w:rsid w:val="00B03216"/>
    <w:rsid w:val="00B03248"/>
    <w:rsid w:val="00B038BF"/>
    <w:rsid w:val="00B03B08"/>
    <w:rsid w:val="00B04095"/>
    <w:rsid w:val="00B041BD"/>
    <w:rsid w:val="00B045DC"/>
    <w:rsid w:val="00B04CE2"/>
    <w:rsid w:val="00B04EF7"/>
    <w:rsid w:val="00B04FFD"/>
    <w:rsid w:val="00B053C3"/>
    <w:rsid w:val="00B05692"/>
    <w:rsid w:val="00B06361"/>
    <w:rsid w:val="00B063E0"/>
    <w:rsid w:val="00B072DB"/>
    <w:rsid w:val="00B07467"/>
    <w:rsid w:val="00B074F2"/>
    <w:rsid w:val="00B07522"/>
    <w:rsid w:val="00B10359"/>
    <w:rsid w:val="00B103DA"/>
    <w:rsid w:val="00B10694"/>
    <w:rsid w:val="00B10985"/>
    <w:rsid w:val="00B10A89"/>
    <w:rsid w:val="00B10E25"/>
    <w:rsid w:val="00B11114"/>
    <w:rsid w:val="00B12795"/>
    <w:rsid w:val="00B1409E"/>
    <w:rsid w:val="00B145E9"/>
    <w:rsid w:val="00B14835"/>
    <w:rsid w:val="00B14E8A"/>
    <w:rsid w:val="00B14ECC"/>
    <w:rsid w:val="00B15020"/>
    <w:rsid w:val="00B150B7"/>
    <w:rsid w:val="00B1545D"/>
    <w:rsid w:val="00B15D7E"/>
    <w:rsid w:val="00B15FBF"/>
    <w:rsid w:val="00B162AB"/>
    <w:rsid w:val="00B16B51"/>
    <w:rsid w:val="00B16B5A"/>
    <w:rsid w:val="00B16EC4"/>
    <w:rsid w:val="00B17721"/>
    <w:rsid w:val="00B17785"/>
    <w:rsid w:val="00B2003A"/>
    <w:rsid w:val="00B20DBC"/>
    <w:rsid w:val="00B2119B"/>
    <w:rsid w:val="00B2225A"/>
    <w:rsid w:val="00B22521"/>
    <w:rsid w:val="00B22716"/>
    <w:rsid w:val="00B24A75"/>
    <w:rsid w:val="00B24D35"/>
    <w:rsid w:val="00B24E2B"/>
    <w:rsid w:val="00B24E90"/>
    <w:rsid w:val="00B250A7"/>
    <w:rsid w:val="00B2577B"/>
    <w:rsid w:val="00B275FA"/>
    <w:rsid w:val="00B2780E"/>
    <w:rsid w:val="00B27A4F"/>
    <w:rsid w:val="00B3046A"/>
    <w:rsid w:val="00B3063F"/>
    <w:rsid w:val="00B306A2"/>
    <w:rsid w:val="00B31E6C"/>
    <w:rsid w:val="00B3201F"/>
    <w:rsid w:val="00B320FB"/>
    <w:rsid w:val="00B322C4"/>
    <w:rsid w:val="00B329FA"/>
    <w:rsid w:val="00B32C98"/>
    <w:rsid w:val="00B33A16"/>
    <w:rsid w:val="00B344EF"/>
    <w:rsid w:val="00B34ABB"/>
    <w:rsid w:val="00B359F9"/>
    <w:rsid w:val="00B35C79"/>
    <w:rsid w:val="00B3673D"/>
    <w:rsid w:val="00B37DF8"/>
    <w:rsid w:val="00B407F9"/>
    <w:rsid w:val="00B40A6E"/>
    <w:rsid w:val="00B4177A"/>
    <w:rsid w:val="00B41C23"/>
    <w:rsid w:val="00B42673"/>
    <w:rsid w:val="00B428EE"/>
    <w:rsid w:val="00B42A61"/>
    <w:rsid w:val="00B43327"/>
    <w:rsid w:val="00B4390C"/>
    <w:rsid w:val="00B44753"/>
    <w:rsid w:val="00B447B1"/>
    <w:rsid w:val="00B45459"/>
    <w:rsid w:val="00B45D07"/>
    <w:rsid w:val="00B464F1"/>
    <w:rsid w:val="00B47378"/>
    <w:rsid w:val="00B47576"/>
    <w:rsid w:val="00B477A7"/>
    <w:rsid w:val="00B50182"/>
    <w:rsid w:val="00B50694"/>
    <w:rsid w:val="00B517B8"/>
    <w:rsid w:val="00B51C08"/>
    <w:rsid w:val="00B51D84"/>
    <w:rsid w:val="00B51DB2"/>
    <w:rsid w:val="00B52110"/>
    <w:rsid w:val="00B52217"/>
    <w:rsid w:val="00B5284B"/>
    <w:rsid w:val="00B5298C"/>
    <w:rsid w:val="00B530ED"/>
    <w:rsid w:val="00B54137"/>
    <w:rsid w:val="00B546D3"/>
    <w:rsid w:val="00B54F36"/>
    <w:rsid w:val="00B55155"/>
    <w:rsid w:val="00B5594A"/>
    <w:rsid w:val="00B55BC2"/>
    <w:rsid w:val="00B55EA9"/>
    <w:rsid w:val="00B5757B"/>
    <w:rsid w:val="00B5757F"/>
    <w:rsid w:val="00B577DC"/>
    <w:rsid w:val="00B60EA7"/>
    <w:rsid w:val="00B619C9"/>
    <w:rsid w:val="00B61E83"/>
    <w:rsid w:val="00B621B6"/>
    <w:rsid w:val="00B624C9"/>
    <w:rsid w:val="00B62B93"/>
    <w:rsid w:val="00B62F2D"/>
    <w:rsid w:val="00B62F7F"/>
    <w:rsid w:val="00B6382B"/>
    <w:rsid w:val="00B645B5"/>
    <w:rsid w:val="00B64BF0"/>
    <w:rsid w:val="00B64CA2"/>
    <w:rsid w:val="00B64EE9"/>
    <w:rsid w:val="00B65134"/>
    <w:rsid w:val="00B65C10"/>
    <w:rsid w:val="00B66640"/>
    <w:rsid w:val="00B66FB6"/>
    <w:rsid w:val="00B70648"/>
    <w:rsid w:val="00B71F37"/>
    <w:rsid w:val="00B72171"/>
    <w:rsid w:val="00B72A9A"/>
    <w:rsid w:val="00B72E76"/>
    <w:rsid w:val="00B73C4A"/>
    <w:rsid w:val="00B744E5"/>
    <w:rsid w:val="00B75092"/>
    <w:rsid w:val="00B754BB"/>
    <w:rsid w:val="00B75728"/>
    <w:rsid w:val="00B76014"/>
    <w:rsid w:val="00B76F1B"/>
    <w:rsid w:val="00B775B7"/>
    <w:rsid w:val="00B810D5"/>
    <w:rsid w:val="00B81247"/>
    <w:rsid w:val="00B81651"/>
    <w:rsid w:val="00B8167A"/>
    <w:rsid w:val="00B8257F"/>
    <w:rsid w:val="00B8310C"/>
    <w:rsid w:val="00B8342B"/>
    <w:rsid w:val="00B83DCC"/>
    <w:rsid w:val="00B842A3"/>
    <w:rsid w:val="00B8462E"/>
    <w:rsid w:val="00B84EDD"/>
    <w:rsid w:val="00B8510D"/>
    <w:rsid w:val="00B85892"/>
    <w:rsid w:val="00B85C24"/>
    <w:rsid w:val="00B862F5"/>
    <w:rsid w:val="00B86A04"/>
    <w:rsid w:val="00B86E24"/>
    <w:rsid w:val="00B87562"/>
    <w:rsid w:val="00B879AB"/>
    <w:rsid w:val="00B900D8"/>
    <w:rsid w:val="00B905BC"/>
    <w:rsid w:val="00B90BF9"/>
    <w:rsid w:val="00B90D18"/>
    <w:rsid w:val="00B90E21"/>
    <w:rsid w:val="00B91B88"/>
    <w:rsid w:val="00B93261"/>
    <w:rsid w:val="00B93872"/>
    <w:rsid w:val="00B942B9"/>
    <w:rsid w:val="00B94AF4"/>
    <w:rsid w:val="00B94D2C"/>
    <w:rsid w:val="00B94DFB"/>
    <w:rsid w:val="00B94F4B"/>
    <w:rsid w:val="00B94F95"/>
    <w:rsid w:val="00B950A2"/>
    <w:rsid w:val="00B9510C"/>
    <w:rsid w:val="00B9554E"/>
    <w:rsid w:val="00B95722"/>
    <w:rsid w:val="00B96B2E"/>
    <w:rsid w:val="00B970B7"/>
    <w:rsid w:val="00B971CD"/>
    <w:rsid w:val="00B972B7"/>
    <w:rsid w:val="00B97389"/>
    <w:rsid w:val="00B979FE"/>
    <w:rsid w:val="00BA1571"/>
    <w:rsid w:val="00BA19A7"/>
    <w:rsid w:val="00BA1A18"/>
    <w:rsid w:val="00BA1E4D"/>
    <w:rsid w:val="00BA2245"/>
    <w:rsid w:val="00BA234D"/>
    <w:rsid w:val="00BA2479"/>
    <w:rsid w:val="00BA37CA"/>
    <w:rsid w:val="00BA40D2"/>
    <w:rsid w:val="00BA4731"/>
    <w:rsid w:val="00BA4BB4"/>
    <w:rsid w:val="00BA5724"/>
    <w:rsid w:val="00BA5CAF"/>
    <w:rsid w:val="00BA603F"/>
    <w:rsid w:val="00BA6120"/>
    <w:rsid w:val="00BA7837"/>
    <w:rsid w:val="00BA7D10"/>
    <w:rsid w:val="00BA7FBD"/>
    <w:rsid w:val="00BB136C"/>
    <w:rsid w:val="00BB1508"/>
    <w:rsid w:val="00BB237A"/>
    <w:rsid w:val="00BB2EEE"/>
    <w:rsid w:val="00BB3603"/>
    <w:rsid w:val="00BB3C28"/>
    <w:rsid w:val="00BB44BC"/>
    <w:rsid w:val="00BB4E74"/>
    <w:rsid w:val="00BB59C3"/>
    <w:rsid w:val="00BB5C0C"/>
    <w:rsid w:val="00BB735A"/>
    <w:rsid w:val="00BB7C03"/>
    <w:rsid w:val="00BC00EE"/>
    <w:rsid w:val="00BC0AAC"/>
    <w:rsid w:val="00BC1179"/>
    <w:rsid w:val="00BC1236"/>
    <w:rsid w:val="00BC130C"/>
    <w:rsid w:val="00BC1BF7"/>
    <w:rsid w:val="00BC1FD7"/>
    <w:rsid w:val="00BC313D"/>
    <w:rsid w:val="00BC378B"/>
    <w:rsid w:val="00BC4025"/>
    <w:rsid w:val="00BC51FF"/>
    <w:rsid w:val="00BC5278"/>
    <w:rsid w:val="00BC5380"/>
    <w:rsid w:val="00BC5406"/>
    <w:rsid w:val="00BC58C0"/>
    <w:rsid w:val="00BC6041"/>
    <w:rsid w:val="00BC6703"/>
    <w:rsid w:val="00BC6724"/>
    <w:rsid w:val="00BC67A3"/>
    <w:rsid w:val="00BC68DD"/>
    <w:rsid w:val="00BC7291"/>
    <w:rsid w:val="00BD011B"/>
    <w:rsid w:val="00BD10A8"/>
    <w:rsid w:val="00BD1612"/>
    <w:rsid w:val="00BD166F"/>
    <w:rsid w:val="00BD1E92"/>
    <w:rsid w:val="00BD1FFD"/>
    <w:rsid w:val="00BD2114"/>
    <w:rsid w:val="00BD3A15"/>
    <w:rsid w:val="00BD40E1"/>
    <w:rsid w:val="00BD4E02"/>
    <w:rsid w:val="00BD6300"/>
    <w:rsid w:val="00BD6AE1"/>
    <w:rsid w:val="00BD75B1"/>
    <w:rsid w:val="00BE0D3F"/>
    <w:rsid w:val="00BE116A"/>
    <w:rsid w:val="00BE12FC"/>
    <w:rsid w:val="00BE17FF"/>
    <w:rsid w:val="00BE1B6F"/>
    <w:rsid w:val="00BE1ECA"/>
    <w:rsid w:val="00BE30E2"/>
    <w:rsid w:val="00BE364A"/>
    <w:rsid w:val="00BE3921"/>
    <w:rsid w:val="00BE40F4"/>
    <w:rsid w:val="00BE419A"/>
    <w:rsid w:val="00BE47C8"/>
    <w:rsid w:val="00BE48EE"/>
    <w:rsid w:val="00BE56FB"/>
    <w:rsid w:val="00BE5DB7"/>
    <w:rsid w:val="00BE7AE4"/>
    <w:rsid w:val="00BE7D57"/>
    <w:rsid w:val="00BF06AF"/>
    <w:rsid w:val="00BF0D60"/>
    <w:rsid w:val="00BF13B1"/>
    <w:rsid w:val="00BF13FA"/>
    <w:rsid w:val="00BF1DCC"/>
    <w:rsid w:val="00BF283D"/>
    <w:rsid w:val="00BF2C4A"/>
    <w:rsid w:val="00BF31DD"/>
    <w:rsid w:val="00BF3B18"/>
    <w:rsid w:val="00BF40D7"/>
    <w:rsid w:val="00BF4EE2"/>
    <w:rsid w:val="00BF50E8"/>
    <w:rsid w:val="00BF51D8"/>
    <w:rsid w:val="00BF5500"/>
    <w:rsid w:val="00BF69F9"/>
    <w:rsid w:val="00BF6A14"/>
    <w:rsid w:val="00BF6C01"/>
    <w:rsid w:val="00BF719A"/>
    <w:rsid w:val="00BF71C6"/>
    <w:rsid w:val="00BF79D4"/>
    <w:rsid w:val="00BF7EC4"/>
    <w:rsid w:val="00C002F0"/>
    <w:rsid w:val="00C00CBD"/>
    <w:rsid w:val="00C02DF1"/>
    <w:rsid w:val="00C02F3A"/>
    <w:rsid w:val="00C03E56"/>
    <w:rsid w:val="00C040F4"/>
    <w:rsid w:val="00C04345"/>
    <w:rsid w:val="00C04A4E"/>
    <w:rsid w:val="00C04C0F"/>
    <w:rsid w:val="00C058F5"/>
    <w:rsid w:val="00C0617A"/>
    <w:rsid w:val="00C069F6"/>
    <w:rsid w:val="00C06E7C"/>
    <w:rsid w:val="00C06ED8"/>
    <w:rsid w:val="00C074A3"/>
    <w:rsid w:val="00C079E4"/>
    <w:rsid w:val="00C101C4"/>
    <w:rsid w:val="00C10AE0"/>
    <w:rsid w:val="00C10B46"/>
    <w:rsid w:val="00C116D1"/>
    <w:rsid w:val="00C118FA"/>
    <w:rsid w:val="00C1216E"/>
    <w:rsid w:val="00C1251D"/>
    <w:rsid w:val="00C12D65"/>
    <w:rsid w:val="00C13472"/>
    <w:rsid w:val="00C139E8"/>
    <w:rsid w:val="00C13F02"/>
    <w:rsid w:val="00C14513"/>
    <w:rsid w:val="00C15338"/>
    <w:rsid w:val="00C1546F"/>
    <w:rsid w:val="00C1615B"/>
    <w:rsid w:val="00C166C6"/>
    <w:rsid w:val="00C16B30"/>
    <w:rsid w:val="00C16F8C"/>
    <w:rsid w:val="00C175A7"/>
    <w:rsid w:val="00C175AF"/>
    <w:rsid w:val="00C177C6"/>
    <w:rsid w:val="00C20067"/>
    <w:rsid w:val="00C20D7D"/>
    <w:rsid w:val="00C2101A"/>
    <w:rsid w:val="00C210E9"/>
    <w:rsid w:val="00C21B72"/>
    <w:rsid w:val="00C21B89"/>
    <w:rsid w:val="00C22546"/>
    <w:rsid w:val="00C2508A"/>
    <w:rsid w:val="00C25512"/>
    <w:rsid w:val="00C255F6"/>
    <w:rsid w:val="00C25B7B"/>
    <w:rsid w:val="00C2608B"/>
    <w:rsid w:val="00C26D87"/>
    <w:rsid w:val="00C27652"/>
    <w:rsid w:val="00C27830"/>
    <w:rsid w:val="00C30395"/>
    <w:rsid w:val="00C303DF"/>
    <w:rsid w:val="00C305C8"/>
    <w:rsid w:val="00C30A26"/>
    <w:rsid w:val="00C318A4"/>
    <w:rsid w:val="00C3191C"/>
    <w:rsid w:val="00C31A1C"/>
    <w:rsid w:val="00C32E10"/>
    <w:rsid w:val="00C341CC"/>
    <w:rsid w:val="00C351AF"/>
    <w:rsid w:val="00C35CC4"/>
    <w:rsid w:val="00C36036"/>
    <w:rsid w:val="00C36933"/>
    <w:rsid w:val="00C37111"/>
    <w:rsid w:val="00C377DC"/>
    <w:rsid w:val="00C4029A"/>
    <w:rsid w:val="00C407BE"/>
    <w:rsid w:val="00C40A8E"/>
    <w:rsid w:val="00C40D35"/>
    <w:rsid w:val="00C40E4F"/>
    <w:rsid w:val="00C410A3"/>
    <w:rsid w:val="00C41A97"/>
    <w:rsid w:val="00C41F35"/>
    <w:rsid w:val="00C424EF"/>
    <w:rsid w:val="00C42B4B"/>
    <w:rsid w:val="00C4360B"/>
    <w:rsid w:val="00C43CA8"/>
    <w:rsid w:val="00C440C9"/>
    <w:rsid w:val="00C44B70"/>
    <w:rsid w:val="00C44DD7"/>
    <w:rsid w:val="00C47221"/>
    <w:rsid w:val="00C47415"/>
    <w:rsid w:val="00C478D5"/>
    <w:rsid w:val="00C47CF2"/>
    <w:rsid w:val="00C47D08"/>
    <w:rsid w:val="00C47ECB"/>
    <w:rsid w:val="00C502B2"/>
    <w:rsid w:val="00C50C54"/>
    <w:rsid w:val="00C51447"/>
    <w:rsid w:val="00C51C07"/>
    <w:rsid w:val="00C51CD3"/>
    <w:rsid w:val="00C52771"/>
    <w:rsid w:val="00C52C34"/>
    <w:rsid w:val="00C536B9"/>
    <w:rsid w:val="00C5402B"/>
    <w:rsid w:val="00C54F31"/>
    <w:rsid w:val="00C55233"/>
    <w:rsid w:val="00C552FE"/>
    <w:rsid w:val="00C55322"/>
    <w:rsid w:val="00C55334"/>
    <w:rsid w:val="00C554C1"/>
    <w:rsid w:val="00C557CF"/>
    <w:rsid w:val="00C568E9"/>
    <w:rsid w:val="00C56D56"/>
    <w:rsid w:val="00C57761"/>
    <w:rsid w:val="00C57766"/>
    <w:rsid w:val="00C60161"/>
    <w:rsid w:val="00C60511"/>
    <w:rsid w:val="00C6163E"/>
    <w:rsid w:val="00C61686"/>
    <w:rsid w:val="00C62720"/>
    <w:rsid w:val="00C62EFC"/>
    <w:rsid w:val="00C638A0"/>
    <w:rsid w:val="00C6466B"/>
    <w:rsid w:val="00C6525E"/>
    <w:rsid w:val="00C652EE"/>
    <w:rsid w:val="00C65C0A"/>
    <w:rsid w:val="00C65F43"/>
    <w:rsid w:val="00C67E9A"/>
    <w:rsid w:val="00C700E4"/>
    <w:rsid w:val="00C70E50"/>
    <w:rsid w:val="00C711FA"/>
    <w:rsid w:val="00C71D1E"/>
    <w:rsid w:val="00C71FA5"/>
    <w:rsid w:val="00C72B46"/>
    <w:rsid w:val="00C734A0"/>
    <w:rsid w:val="00C7388C"/>
    <w:rsid w:val="00C76432"/>
    <w:rsid w:val="00C76649"/>
    <w:rsid w:val="00C76DE8"/>
    <w:rsid w:val="00C77811"/>
    <w:rsid w:val="00C7795C"/>
    <w:rsid w:val="00C808E6"/>
    <w:rsid w:val="00C80F0C"/>
    <w:rsid w:val="00C815F2"/>
    <w:rsid w:val="00C829D7"/>
    <w:rsid w:val="00C83943"/>
    <w:rsid w:val="00C843D6"/>
    <w:rsid w:val="00C84DBD"/>
    <w:rsid w:val="00C85465"/>
    <w:rsid w:val="00C85550"/>
    <w:rsid w:val="00C85D66"/>
    <w:rsid w:val="00C870A9"/>
    <w:rsid w:val="00C87389"/>
    <w:rsid w:val="00C87763"/>
    <w:rsid w:val="00C87A30"/>
    <w:rsid w:val="00C87B87"/>
    <w:rsid w:val="00C910CB"/>
    <w:rsid w:val="00C911D7"/>
    <w:rsid w:val="00C92788"/>
    <w:rsid w:val="00C92EDA"/>
    <w:rsid w:val="00C93938"/>
    <w:rsid w:val="00C93C9F"/>
    <w:rsid w:val="00C94051"/>
    <w:rsid w:val="00C94249"/>
    <w:rsid w:val="00C9425C"/>
    <w:rsid w:val="00C95C49"/>
    <w:rsid w:val="00C96474"/>
    <w:rsid w:val="00C97088"/>
    <w:rsid w:val="00CA18AE"/>
    <w:rsid w:val="00CA19BC"/>
    <w:rsid w:val="00CA1AA0"/>
    <w:rsid w:val="00CA2052"/>
    <w:rsid w:val="00CA2F9E"/>
    <w:rsid w:val="00CA3847"/>
    <w:rsid w:val="00CA4255"/>
    <w:rsid w:val="00CA4A2C"/>
    <w:rsid w:val="00CA5C1E"/>
    <w:rsid w:val="00CA65B1"/>
    <w:rsid w:val="00CA6987"/>
    <w:rsid w:val="00CA6AC2"/>
    <w:rsid w:val="00CA7752"/>
    <w:rsid w:val="00CA79AB"/>
    <w:rsid w:val="00CB00F6"/>
    <w:rsid w:val="00CB03D8"/>
    <w:rsid w:val="00CB098C"/>
    <w:rsid w:val="00CB0B69"/>
    <w:rsid w:val="00CB0DED"/>
    <w:rsid w:val="00CB153D"/>
    <w:rsid w:val="00CB15BB"/>
    <w:rsid w:val="00CB1C9D"/>
    <w:rsid w:val="00CB3B60"/>
    <w:rsid w:val="00CB515D"/>
    <w:rsid w:val="00CB5163"/>
    <w:rsid w:val="00CB6362"/>
    <w:rsid w:val="00CB640B"/>
    <w:rsid w:val="00CB6955"/>
    <w:rsid w:val="00CB6AA0"/>
    <w:rsid w:val="00CB7B65"/>
    <w:rsid w:val="00CC1088"/>
    <w:rsid w:val="00CC12F2"/>
    <w:rsid w:val="00CC1D28"/>
    <w:rsid w:val="00CC21B6"/>
    <w:rsid w:val="00CC2635"/>
    <w:rsid w:val="00CC2CF1"/>
    <w:rsid w:val="00CC2DCA"/>
    <w:rsid w:val="00CC33A0"/>
    <w:rsid w:val="00CC45D1"/>
    <w:rsid w:val="00CC496E"/>
    <w:rsid w:val="00CC4E07"/>
    <w:rsid w:val="00CC62E6"/>
    <w:rsid w:val="00CC6B2A"/>
    <w:rsid w:val="00CC7FD0"/>
    <w:rsid w:val="00CD126E"/>
    <w:rsid w:val="00CD14DD"/>
    <w:rsid w:val="00CD24A3"/>
    <w:rsid w:val="00CD26E4"/>
    <w:rsid w:val="00CD28F0"/>
    <w:rsid w:val="00CD3125"/>
    <w:rsid w:val="00CD3454"/>
    <w:rsid w:val="00CD36B9"/>
    <w:rsid w:val="00CD38D9"/>
    <w:rsid w:val="00CD3F7D"/>
    <w:rsid w:val="00CD45C8"/>
    <w:rsid w:val="00CD54F6"/>
    <w:rsid w:val="00CD65C8"/>
    <w:rsid w:val="00CD7200"/>
    <w:rsid w:val="00CD7670"/>
    <w:rsid w:val="00CE0A18"/>
    <w:rsid w:val="00CE0C38"/>
    <w:rsid w:val="00CE0FAB"/>
    <w:rsid w:val="00CE12A7"/>
    <w:rsid w:val="00CE1324"/>
    <w:rsid w:val="00CE14DE"/>
    <w:rsid w:val="00CE19B9"/>
    <w:rsid w:val="00CE2C30"/>
    <w:rsid w:val="00CE2E86"/>
    <w:rsid w:val="00CE2F65"/>
    <w:rsid w:val="00CE5B52"/>
    <w:rsid w:val="00CE6184"/>
    <w:rsid w:val="00CE6EDB"/>
    <w:rsid w:val="00CE7A93"/>
    <w:rsid w:val="00CE7B4F"/>
    <w:rsid w:val="00CE7E7F"/>
    <w:rsid w:val="00CE7EFF"/>
    <w:rsid w:val="00CF0C63"/>
    <w:rsid w:val="00CF2458"/>
    <w:rsid w:val="00CF251B"/>
    <w:rsid w:val="00CF3733"/>
    <w:rsid w:val="00CF3C73"/>
    <w:rsid w:val="00CF4827"/>
    <w:rsid w:val="00CF4964"/>
    <w:rsid w:val="00CF5675"/>
    <w:rsid w:val="00CF5B41"/>
    <w:rsid w:val="00CF70BE"/>
    <w:rsid w:val="00CF7394"/>
    <w:rsid w:val="00CF74B3"/>
    <w:rsid w:val="00CF7680"/>
    <w:rsid w:val="00CF79B1"/>
    <w:rsid w:val="00D00993"/>
    <w:rsid w:val="00D01215"/>
    <w:rsid w:val="00D01EAF"/>
    <w:rsid w:val="00D02754"/>
    <w:rsid w:val="00D02A1F"/>
    <w:rsid w:val="00D02B4D"/>
    <w:rsid w:val="00D02EE7"/>
    <w:rsid w:val="00D031EA"/>
    <w:rsid w:val="00D03847"/>
    <w:rsid w:val="00D03BF4"/>
    <w:rsid w:val="00D03CFE"/>
    <w:rsid w:val="00D03F2C"/>
    <w:rsid w:val="00D05F64"/>
    <w:rsid w:val="00D07B51"/>
    <w:rsid w:val="00D07F0B"/>
    <w:rsid w:val="00D10931"/>
    <w:rsid w:val="00D10BA4"/>
    <w:rsid w:val="00D10C4C"/>
    <w:rsid w:val="00D10FA7"/>
    <w:rsid w:val="00D11466"/>
    <w:rsid w:val="00D1150B"/>
    <w:rsid w:val="00D11511"/>
    <w:rsid w:val="00D11578"/>
    <w:rsid w:val="00D11843"/>
    <w:rsid w:val="00D12675"/>
    <w:rsid w:val="00D14172"/>
    <w:rsid w:val="00D14A9C"/>
    <w:rsid w:val="00D14FB1"/>
    <w:rsid w:val="00D150D5"/>
    <w:rsid w:val="00D1552B"/>
    <w:rsid w:val="00D159B4"/>
    <w:rsid w:val="00D16627"/>
    <w:rsid w:val="00D17627"/>
    <w:rsid w:val="00D177E8"/>
    <w:rsid w:val="00D17A12"/>
    <w:rsid w:val="00D2008F"/>
    <w:rsid w:val="00D201B5"/>
    <w:rsid w:val="00D205A3"/>
    <w:rsid w:val="00D207EB"/>
    <w:rsid w:val="00D20B86"/>
    <w:rsid w:val="00D21721"/>
    <w:rsid w:val="00D22A55"/>
    <w:rsid w:val="00D239CF"/>
    <w:rsid w:val="00D23E62"/>
    <w:rsid w:val="00D2452F"/>
    <w:rsid w:val="00D246EC"/>
    <w:rsid w:val="00D24953"/>
    <w:rsid w:val="00D26109"/>
    <w:rsid w:val="00D26A9A"/>
    <w:rsid w:val="00D26B2C"/>
    <w:rsid w:val="00D27612"/>
    <w:rsid w:val="00D27F12"/>
    <w:rsid w:val="00D3001A"/>
    <w:rsid w:val="00D302A0"/>
    <w:rsid w:val="00D3167F"/>
    <w:rsid w:val="00D317CA"/>
    <w:rsid w:val="00D32D98"/>
    <w:rsid w:val="00D32E1C"/>
    <w:rsid w:val="00D33453"/>
    <w:rsid w:val="00D3350E"/>
    <w:rsid w:val="00D33B39"/>
    <w:rsid w:val="00D33C2E"/>
    <w:rsid w:val="00D34E69"/>
    <w:rsid w:val="00D34ED6"/>
    <w:rsid w:val="00D364EC"/>
    <w:rsid w:val="00D36684"/>
    <w:rsid w:val="00D36F3F"/>
    <w:rsid w:val="00D37861"/>
    <w:rsid w:val="00D379D6"/>
    <w:rsid w:val="00D40091"/>
    <w:rsid w:val="00D40479"/>
    <w:rsid w:val="00D40F02"/>
    <w:rsid w:val="00D4186A"/>
    <w:rsid w:val="00D41CC4"/>
    <w:rsid w:val="00D41DB0"/>
    <w:rsid w:val="00D42163"/>
    <w:rsid w:val="00D42A0A"/>
    <w:rsid w:val="00D430DC"/>
    <w:rsid w:val="00D43C4F"/>
    <w:rsid w:val="00D43DBE"/>
    <w:rsid w:val="00D44558"/>
    <w:rsid w:val="00D447E0"/>
    <w:rsid w:val="00D451DF"/>
    <w:rsid w:val="00D45D43"/>
    <w:rsid w:val="00D461E9"/>
    <w:rsid w:val="00D4626D"/>
    <w:rsid w:val="00D4630D"/>
    <w:rsid w:val="00D46694"/>
    <w:rsid w:val="00D469CC"/>
    <w:rsid w:val="00D473B0"/>
    <w:rsid w:val="00D47948"/>
    <w:rsid w:val="00D50001"/>
    <w:rsid w:val="00D50A98"/>
    <w:rsid w:val="00D50B1A"/>
    <w:rsid w:val="00D51EEC"/>
    <w:rsid w:val="00D525C5"/>
    <w:rsid w:val="00D52E5F"/>
    <w:rsid w:val="00D530CF"/>
    <w:rsid w:val="00D53499"/>
    <w:rsid w:val="00D53C25"/>
    <w:rsid w:val="00D56E5A"/>
    <w:rsid w:val="00D571F4"/>
    <w:rsid w:val="00D576F1"/>
    <w:rsid w:val="00D57E03"/>
    <w:rsid w:val="00D60D53"/>
    <w:rsid w:val="00D613C3"/>
    <w:rsid w:val="00D6188D"/>
    <w:rsid w:val="00D61FDC"/>
    <w:rsid w:val="00D62F5A"/>
    <w:rsid w:val="00D6306F"/>
    <w:rsid w:val="00D641BE"/>
    <w:rsid w:val="00D64689"/>
    <w:rsid w:val="00D64903"/>
    <w:rsid w:val="00D652B6"/>
    <w:rsid w:val="00D6561B"/>
    <w:rsid w:val="00D660F2"/>
    <w:rsid w:val="00D661F0"/>
    <w:rsid w:val="00D66A4A"/>
    <w:rsid w:val="00D67502"/>
    <w:rsid w:val="00D71733"/>
    <w:rsid w:val="00D72DEF"/>
    <w:rsid w:val="00D735CC"/>
    <w:rsid w:val="00D73ACC"/>
    <w:rsid w:val="00D74B7C"/>
    <w:rsid w:val="00D75636"/>
    <w:rsid w:val="00D756D2"/>
    <w:rsid w:val="00D75F40"/>
    <w:rsid w:val="00D76FD0"/>
    <w:rsid w:val="00D779C7"/>
    <w:rsid w:val="00D801C0"/>
    <w:rsid w:val="00D80ECD"/>
    <w:rsid w:val="00D81134"/>
    <w:rsid w:val="00D813BF"/>
    <w:rsid w:val="00D83F86"/>
    <w:rsid w:val="00D848F7"/>
    <w:rsid w:val="00D84B74"/>
    <w:rsid w:val="00D8514E"/>
    <w:rsid w:val="00D8528E"/>
    <w:rsid w:val="00D854B1"/>
    <w:rsid w:val="00D85A98"/>
    <w:rsid w:val="00D85C7A"/>
    <w:rsid w:val="00D860ED"/>
    <w:rsid w:val="00D863E7"/>
    <w:rsid w:val="00D869BF"/>
    <w:rsid w:val="00D904D2"/>
    <w:rsid w:val="00D9097E"/>
    <w:rsid w:val="00D90DE9"/>
    <w:rsid w:val="00D91042"/>
    <w:rsid w:val="00D9199B"/>
    <w:rsid w:val="00D91A9A"/>
    <w:rsid w:val="00D91E77"/>
    <w:rsid w:val="00D91EF2"/>
    <w:rsid w:val="00D91FDC"/>
    <w:rsid w:val="00D92251"/>
    <w:rsid w:val="00D924AE"/>
    <w:rsid w:val="00D92C69"/>
    <w:rsid w:val="00D92E3A"/>
    <w:rsid w:val="00D93679"/>
    <w:rsid w:val="00D93E1D"/>
    <w:rsid w:val="00D95623"/>
    <w:rsid w:val="00D958A7"/>
    <w:rsid w:val="00D959EC"/>
    <w:rsid w:val="00D95C4E"/>
    <w:rsid w:val="00D960C3"/>
    <w:rsid w:val="00D96668"/>
    <w:rsid w:val="00D966E0"/>
    <w:rsid w:val="00D96AAE"/>
    <w:rsid w:val="00D96B80"/>
    <w:rsid w:val="00D96E74"/>
    <w:rsid w:val="00D96FB0"/>
    <w:rsid w:val="00DA079F"/>
    <w:rsid w:val="00DA1CB4"/>
    <w:rsid w:val="00DA1ED0"/>
    <w:rsid w:val="00DA2771"/>
    <w:rsid w:val="00DA2D6B"/>
    <w:rsid w:val="00DA3934"/>
    <w:rsid w:val="00DA448B"/>
    <w:rsid w:val="00DA51BF"/>
    <w:rsid w:val="00DA55A8"/>
    <w:rsid w:val="00DA58D1"/>
    <w:rsid w:val="00DA5DC9"/>
    <w:rsid w:val="00DA5F60"/>
    <w:rsid w:val="00DA5FCD"/>
    <w:rsid w:val="00DA6662"/>
    <w:rsid w:val="00DB1266"/>
    <w:rsid w:val="00DB1479"/>
    <w:rsid w:val="00DB155A"/>
    <w:rsid w:val="00DB1953"/>
    <w:rsid w:val="00DB385A"/>
    <w:rsid w:val="00DB3B2E"/>
    <w:rsid w:val="00DB3C3C"/>
    <w:rsid w:val="00DB3F69"/>
    <w:rsid w:val="00DB4FFA"/>
    <w:rsid w:val="00DB5227"/>
    <w:rsid w:val="00DB5A7C"/>
    <w:rsid w:val="00DB6235"/>
    <w:rsid w:val="00DB666E"/>
    <w:rsid w:val="00DB7A2A"/>
    <w:rsid w:val="00DB7E9D"/>
    <w:rsid w:val="00DC1BAF"/>
    <w:rsid w:val="00DC211C"/>
    <w:rsid w:val="00DC23A0"/>
    <w:rsid w:val="00DC30A9"/>
    <w:rsid w:val="00DC3307"/>
    <w:rsid w:val="00DC3545"/>
    <w:rsid w:val="00DC3975"/>
    <w:rsid w:val="00DC51C6"/>
    <w:rsid w:val="00DC536D"/>
    <w:rsid w:val="00DC5DE6"/>
    <w:rsid w:val="00DC6EB6"/>
    <w:rsid w:val="00DC7447"/>
    <w:rsid w:val="00DC7C51"/>
    <w:rsid w:val="00DD118C"/>
    <w:rsid w:val="00DD19D5"/>
    <w:rsid w:val="00DD2693"/>
    <w:rsid w:val="00DD2D48"/>
    <w:rsid w:val="00DD2FB9"/>
    <w:rsid w:val="00DD34EC"/>
    <w:rsid w:val="00DD383D"/>
    <w:rsid w:val="00DD40B7"/>
    <w:rsid w:val="00DD43C2"/>
    <w:rsid w:val="00DD4672"/>
    <w:rsid w:val="00DD4DE3"/>
    <w:rsid w:val="00DD52B5"/>
    <w:rsid w:val="00DD5BB8"/>
    <w:rsid w:val="00DD6288"/>
    <w:rsid w:val="00DD690D"/>
    <w:rsid w:val="00DD713D"/>
    <w:rsid w:val="00DD7265"/>
    <w:rsid w:val="00DD765E"/>
    <w:rsid w:val="00DD7BB0"/>
    <w:rsid w:val="00DE1110"/>
    <w:rsid w:val="00DE12C5"/>
    <w:rsid w:val="00DE1749"/>
    <w:rsid w:val="00DE1912"/>
    <w:rsid w:val="00DE3288"/>
    <w:rsid w:val="00DE34D0"/>
    <w:rsid w:val="00DE35E7"/>
    <w:rsid w:val="00DE4F74"/>
    <w:rsid w:val="00DE58F8"/>
    <w:rsid w:val="00DE59C2"/>
    <w:rsid w:val="00DE5B0A"/>
    <w:rsid w:val="00DE638F"/>
    <w:rsid w:val="00DE66F3"/>
    <w:rsid w:val="00DE7204"/>
    <w:rsid w:val="00DF051B"/>
    <w:rsid w:val="00DF0A12"/>
    <w:rsid w:val="00DF0EFC"/>
    <w:rsid w:val="00DF1137"/>
    <w:rsid w:val="00DF145E"/>
    <w:rsid w:val="00DF14F0"/>
    <w:rsid w:val="00DF1F3B"/>
    <w:rsid w:val="00DF20DF"/>
    <w:rsid w:val="00DF273D"/>
    <w:rsid w:val="00DF2D19"/>
    <w:rsid w:val="00DF34D6"/>
    <w:rsid w:val="00DF4074"/>
    <w:rsid w:val="00DF415C"/>
    <w:rsid w:val="00DF4702"/>
    <w:rsid w:val="00DF58FB"/>
    <w:rsid w:val="00DF5A40"/>
    <w:rsid w:val="00DF66C6"/>
    <w:rsid w:val="00DF76A0"/>
    <w:rsid w:val="00DF7DF4"/>
    <w:rsid w:val="00E0010F"/>
    <w:rsid w:val="00E0026E"/>
    <w:rsid w:val="00E005FD"/>
    <w:rsid w:val="00E009EE"/>
    <w:rsid w:val="00E01E9C"/>
    <w:rsid w:val="00E02A3A"/>
    <w:rsid w:val="00E03AC7"/>
    <w:rsid w:val="00E04598"/>
    <w:rsid w:val="00E04A83"/>
    <w:rsid w:val="00E0503C"/>
    <w:rsid w:val="00E05841"/>
    <w:rsid w:val="00E05C72"/>
    <w:rsid w:val="00E06050"/>
    <w:rsid w:val="00E06459"/>
    <w:rsid w:val="00E078A8"/>
    <w:rsid w:val="00E10E3A"/>
    <w:rsid w:val="00E11E15"/>
    <w:rsid w:val="00E123DF"/>
    <w:rsid w:val="00E12C75"/>
    <w:rsid w:val="00E16268"/>
    <w:rsid w:val="00E16591"/>
    <w:rsid w:val="00E1688D"/>
    <w:rsid w:val="00E169A0"/>
    <w:rsid w:val="00E17242"/>
    <w:rsid w:val="00E178B4"/>
    <w:rsid w:val="00E17B58"/>
    <w:rsid w:val="00E20646"/>
    <w:rsid w:val="00E20B5F"/>
    <w:rsid w:val="00E21480"/>
    <w:rsid w:val="00E21733"/>
    <w:rsid w:val="00E21A34"/>
    <w:rsid w:val="00E222F7"/>
    <w:rsid w:val="00E22371"/>
    <w:rsid w:val="00E22B29"/>
    <w:rsid w:val="00E2317C"/>
    <w:rsid w:val="00E23C12"/>
    <w:rsid w:val="00E23D46"/>
    <w:rsid w:val="00E247B9"/>
    <w:rsid w:val="00E25B94"/>
    <w:rsid w:val="00E26363"/>
    <w:rsid w:val="00E267AF"/>
    <w:rsid w:val="00E303E8"/>
    <w:rsid w:val="00E30BC8"/>
    <w:rsid w:val="00E30C3D"/>
    <w:rsid w:val="00E31060"/>
    <w:rsid w:val="00E32F5E"/>
    <w:rsid w:val="00E33E3C"/>
    <w:rsid w:val="00E34922"/>
    <w:rsid w:val="00E34AC9"/>
    <w:rsid w:val="00E34E4C"/>
    <w:rsid w:val="00E356BD"/>
    <w:rsid w:val="00E36CF7"/>
    <w:rsid w:val="00E37D80"/>
    <w:rsid w:val="00E40746"/>
    <w:rsid w:val="00E40856"/>
    <w:rsid w:val="00E40986"/>
    <w:rsid w:val="00E414B4"/>
    <w:rsid w:val="00E45118"/>
    <w:rsid w:val="00E45C53"/>
    <w:rsid w:val="00E45CF6"/>
    <w:rsid w:val="00E460D7"/>
    <w:rsid w:val="00E46442"/>
    <w:rsid w:val="00E46FDF"/>
    <w:rsid w:val="00E4795E"/>
    <w:rsid w:val="00E47B81"/>
    <w:rsid w:val="00E50741"/>
    <w:rsid w:val="00E50B53"/>
    <w:rsid w:val="00E51704"/>
    <w:rsid w:val="00E51ACA"/>
    <w:rsid w:val="00E51C0D"/>
    <w:rsid w:val="00E52072"/>
    <w:rsid w:val="00E53541"/>
    <w:rsid w:val="00E54410"/>
    <w:rsid w:val="00E54D03"/>
    <w:rsid w:val="00E55CA6"/>
    <w:rsid w:val="00E5632C"/>
    <w:rsid w:val="00E56F1E"/>
    <w:rsid w:val="00E60577"/>
    <w:rsid w:val="00E609D2"/>
    <w:rsid w:val="00E60CFD"/>
    <w:rsid w:val="00E62DCC"/>
    <w:rsid w:val="00E638CE"/>
    <w:rsid w:val="00E63EFC"/>
    <w:rsid w:val="00E642E0"/>
    <w:rsid w:val="00E65A73"/>
    <w:rsid w:val="00E66282"/>
    <w:rsid w:val="00E668A9"/>
    <w:rsid w:val="00E70069"/>
    <w:rsid w:val="00E70225"/>
    <w:rsid w:val="00E70439"/>
    <w:rsid w:val="00E705C8"/>
    <w:rsid w:val="00E70624"/>
    <w:rsid w:val="00E70DE9"/>
    <w:rsid w:val="00E71289"/>
    <w:rsid w:val="00E71AF3"/>
    <w:rsid w:val="00E72A40"/>
    <w:rsid w:val="00E72C0F"/>
    <w:rsid w:val="00E72D6A"/>
    <w:rsid w:val="00E730EF"/>
    <w:rsid w:val="00E73349"/>
    <w:rsid w:val="00E73ED6"/>
    <w:rsid w:val="00E744B0"/>
    <w:rsid w:val="00E749C2"/>
    <w:rsid w:val="00E75FF6"/>
    <w:rsid w:val="00E761D0"/>
    <w:rsid w:val="00E762DC"/>
    <w:rsid w:val="00E76F8D"/>
    <w:rsid w:val="00E7732D"/>
    <w:rsid w:val="00E773F0"/>
    <w:rsid w:val="00E774D9"/>
    <w:rsid w:val="00E77A87"/>
    <w:rsid w:val="00E8067E"/>
    <w:rsid w:val="00E8136A"/>
    <w:rsid w:val="00E81EB2"/>
    <w:rsid w:val="00E825DC"/>
    <w:rsid w:val="00E82A92"/>
    <w:rsid w:val="00E82B54"/>
    <w:rsid w:val="00E8313E"/>
    <w:rsid w:val="00E8315C"/>
    <w:rsid w:val="00E833B7"/>
    <w:rsid w:val="00E83D2C"/>
    <w:rsid w:val="00E83EB0"/>
    <w:rsid w:val="00E84673"/>
    <w:rsid w:val="00E84DEA"/>
    <w:rsid w:val="00E85EAF"/>
    <w:rsid w:val="00E8620A"/>
    <w:rsid w:val="00E86A50"/>
    <w:rsid w:val="00E87058"/>
    <w:rsid w:val="00E87B37"/>
    <w:rsid w:val="00E87F4F"/>
    <w:rsid w:val="00E90093"/>
    <w:rsid w:val="00E901E1"/>
    <w:rsid w:val="00E9091B"/>
    <w:rsid w:val="00E90A47"/>
    <w:rsid w:val="00E90AAA"/>
    <w:rsid w:val="00E90E82"/>
    <w:rsid w:val="00E90FB1"/>
    <w:rsid w:val="00E91981"/>
    <w:rsid w:val="00E92168"/>
    <w:rsid w:val="00E92A36"/>
    <w:rsid w:val="00E92B64"/>
    <w:rsid w:val="00E92C81"/>
    <w:rsid w:val="00E93F4A"/>
    <w:rsid w:val="00E94569"/>
    <w:rsid w:val="00E947BF"/>
    <w:rsid w:val="00E9483D"/>
    <w:rsid w:val="00E94A51"/>
    <w:rsid w:val="00E95D60"/>
    <w:rsid w:val="00E96CEB"/>
    <w:rsid w:val="00E96E4F"/>
    <w:rsid w:val="00E97720"/>
    <w:rsid w:val="00E97A16"/>
    <w:rsid w:val="00EA01B9"/>
    <w:rsid w:val="00EA1A61"/>
    <w:rsid w:val="00EA1CBB"/>
    <w:rsid w:val="00EA201B"/>
    <w:rsid w:val="00EA2321"/>
    <w:rsid w:val="00EA2764"/>
    <w:rsid w:val="00EA2A24"/>
    <w:rsid w:val="00EA3A9E"/>
    <w:rsid w:val="00EA50DB"/>
    <w:rsid w:val="00EA61DB"/>
    <w:rsid w:val="00EA6890"/>
    <w:rsid w:val="00EA7679"/>
    <w:rsid w:val="00EA76D6"/>
    <w:rsid w:val="00EA7EE5"/>
    <w:rsid w:val="00EB017E"/>
    <w:rsid w:val="00EB0924"/>
    <w:rsid w:val="00EB0B49"/>
    <w:rsid w:val="00EB1575"/>
    <w:rsid w:val="00EB19EF"/>
    <w:rsid w:val="00EB1A11"/>
    <w:rsid w:val="00EB245A"/>
    <w:rsid w:val="00EB2B37"/>
    <w:rsid w:val="00EB3E06"/>
    <w:rsid w:val="00EB3EE3"/>
    <w:rsid w:val="00EB52BB"/>
    <w:rsid w:val="00EB6640"/>
    <w:rsid w:val="00EB702E"/>
    <w:rsid w:val="00EB721D"/>
    <w:rsid w:val="00EB77E2"/>
    <w:rsid w:val="00EB7893"/>
    <w:rsid w:val="00EB7CB7"/>
    <w:rsid w:val="00EC08B8"/>
    <w:rsid w:val="00EC15FF"/>
    <w:rsid w:val="00EC2664"/>
    <w:rsid w:val="00EC2880"/>
    <w:rsid w:val="00EC3416"/>
    <w:rsid w:val="00EC3EC9"/>
    <w:rsid w:val="00EC4251"/>
    <w:rsid w:val="00EC44D6"/>
    <w:rsid w:val="00EC4757"/>
    <w:rsid w:val="00EC5037"/>
    <w:rsid w:val="00EC5261"/>
    <w:rsid w:val="00EC62EB"/>
    <w:rsid w:val="00EC649D"/>
    <w:rsid w:val="00EC64C5"/>
    <w:rsid w:val="00EC6EF4"/>
    <w:rsid w:val="00EC737B"/>
    <w:rsid w:val="00EC76A7"/>
    <w:rsid w:val="00EC77D3"/>
    <w:rsid w:val="00ED358E"/>
    <w:rsid w:val="00ED37B1"/>
    <w:rsid w:val="00ED3E80"/>
    <w:rsid w:val="00ED44B2"/>
    <w:rsid w:val="00ED45B6"/>
    <w:rsid w:val="00ED4B28"/>
    <w:rsid w:val="00ED509B"/>
    <w:rsid w:val="00ED68A1"/>
    <w:rsid w:val="00ED6B68"/>
    <w:rsid w:val="00ED7281"/>
    <w:rsid w:val="00ED743D"/>
    <w:rsid w:val="00EE0439"/>
    <w:rsid w:val="00EE083E"/>
    <w:rsid w:val="00EE1356"/>
    <w:rsid w:val="00EE1D88"/>
    <w:rsid w:val="00EE246F"/>
    <w:rsid w:val="00EE31A2"/>
    <w:rsid w:val="00EE3A8C"/>
    <w:rsid w:val="00EE40D7"/>
    <w:rsid w:val="00EE4F8A"/>
    <w:rsid w:val="00EE5415"/>
    <w:rsid w:val="00EE5E3E"/>
    <w:rsid w:val="00EE628E"/>
    <w:rsid w:val="00EE6A66"/>
    <w:rsid w:val="00EE78EA"/>
    <w:rsid w:val="00EE79F9"/>
    <w:rsid w:val="00EE7C9A"/>
    <w:rsid w:val="00EF040C"/>
    <w:rsid w:val="00EF0483"/>
    <w:rsid w:val="00EF08BA"/>
    <w:rsid w:val="00EF0B7B"/>
    <w:rsid w:val="00EF13F7"/>
    <w:rsid w:val="00EF14D0"/>
    <w:rsid w:val="00EF1897"/>
    <w:rsid w:val="00EF209C"/>
    <w:rsid w:val="00EF33BE"/>
    <w:rsid w:val="00EF3B62"/>
    <w:rsid w:val="00EF3BB2"/>
    <w:rsid w:val="00EF408A"/>
    <w:rsid w:val="00EF40DE"/>
    <w:rsid w:val="00EF415E"/>
    <w:rsid w:val="00EF4BD8"/>
    <w:rsid w:val="00EF4BDB"/>
    <w:rsid w:val="00EF5662"/>
    <w:rsid w:val="00EF5E5E"/>
    <w:rsid w:val="00EF5E73"/>
    <w:rsid w:val="00EF6682"/>
    <w:rsid w:val="00EF6802"/>
    <w:rsid w:val="00EF6885"/>
    <w:rsid w:val="00EF6A42"/>
    <w:rsid w:val="00EF6F5A"/>
    <w:rsid w:val="00EF7A5C"/>
    <w:rsid w:val="00EF7A7D"/>
    <w:rsid w:val="00F00639"/>
    <w:rsid w:val="00F0078F"/>
    <w:rsid w:val="00F00898"/>
    <w:rsid w:val="00F00947"/>
    <w:rsid w:val="00F00A0A"/>
    <w:rsid w:val="00F01615"/>
    <w:rsid w:val="00F024B2"/>
    <w:rsid w:val="00F02957"/>
    <w:rsid w:val="00F03F07"/>
    <w:rsid w:val="00F04028"/>
    <w:rsid w:val="00F047E9"/>
    <w:rsid w:val="00F0561C"/>
    <w:rsid w:val="00F059A6"/>
    <w:rsid w:val="00F05ED3"/>
    <w:rsid w:val="00F07145"/>
    <w:rsid w:val="00F0734D"/>
    <w:rsid w:val="00F074B1"/>
    <w:rsid w:val="00F07A10"/>
    <w:rsid w:val="00F07F0F"/>
    <w:rsid w:val="00F10310"/>
    <w:rsid w:val="00F10EA1"/>
    <w:rsid w:val="00F11B2F"/>
    <w:rsid w:val="00F13455"/>
    <w:rsid w:val="00F13D19"/>
    <w:rsid w:val="00F14B9D"/>
    <w:rsid w:val="00F154B9"/>
    <w:rsid w:val="00F15C8C"/>
    <w:rsid w:val="00F1673C"/>
    <w:rsid w:val="00F176A0"/>
    <w:rsid w:val="00F20261"/>
    <w:rsid w:val="00F20392"/>
    <w:rsid w:val="00F2105C"/>
    <w:rsid w:val="00F22063"/>
    <w:rsid w:val="00F23247"/>
    <w:rsid w:val="00F233D4"/>
    <w:rsid w:val="00F237A7"/>
    <w:rsid w:val="00F24D28"/>
    <w:rsid w:val="00F24EB7"/>
    <w:rsid w:val="00F255D9"/>
    <w:rsid w:val="00F25C0D"/>
    <w:rsid w:val="00F25EEA"/>
    <w:rsid w:val="00F26C70"/>
    <w:rsid w:val="00F27360"/>
    <w:rsid w:val="00F2738A"/>
    <w:rsid w:val="00F3003F"/>
    <w:rsid w:val="00F308B4"/>
    <w:rsid w:val="00F31263"/>
    <w:rsid w:val="00F3127E"/>
    <w:rsid w:val="00F31BE5"/>
    <w:rsid w:val="00F328C8"/>
    <w:rsid w:val="00F32C8A"/>
    <w:rsid w:val="00F33051"/>
    <w:rsid w:val="00F3373E"/>
    <w:rsid w:val="00F33795"/>
    <w:rsid w:val="00F33A2A"/>
    <w:rsid w:val="00F34892"/>
    <w:rsid w:val="00F348F3"/>
    <w:rsid w:val="00F34DA3"/>
    <w:rsid w:val="00F35177"/>
    <w:rsid w:val="00F3528C"/>
    <w:rsid w:val="00F35B55"/>
    <w:rsid w:val="00F36933"/>
    <w:rsid w:val="00F3694F"/>
    <w:rsid w:val="00F37161"/>
    <w:rsid w:val="00F371E0"/>
    <w:rsid w:val="00F37301"/>
    <w:rsid w:val="00F401FD"/>
    <w:rsid w:val="00F404C7"/>
    <w:rsid w:val="00F40703"/>
    <w:rsid w:val="00F41317"/>
    <w:rsid w:val="00F41AB9"/>
    <w:rsid w:val="00F42A82"/>
    <w:rsid w:val="00F42FA1"/>
    <w:rsid w:val="00F43668"/>
    <w:rsid w:val="00F43969"/>
    <w:rsid w:val="00F43EC5"/>
    <w:rsid w:val="00F450DB"/>
    <w:rsid w:val="00F45CC1"/>
    <w:rsid w:val="00F46950"/>
    <w:rsid w:val="00F46BB0"/>
    <w:rsid w:val="00F47071"/>
    <w:rsid w:val="00F4758C"/>
    <w:rsid w:val="00F50DE3"/>
    <w:rsid w:val="00F50FAE"/>
    <w:rsid w:val="00F51102"/>
    <w:rsid w:val="00F515DA"/>
    <w:rsid w:val="00F5160C"/>
    <w:rsid w:val="00F516FE"/>
    <w:rsid w:val="00F52897"/>
    <w:rsid w:val="00F53CF2"/>
    <w:rsid w:val="00F54441"/>
    <w:rsid w:val="00F55357"/>
    <w:rsid w:val="00F55CAC"/>
    <w:rsid w:val="00F55CDC"/>
    <w:rsid w:val="00F55F9B"/>
    <w:rsid w:val="00F569C5"/>
    <w:rsid w:val="00F56DA3"/>
    <w:rsid w:val="00F571BE"/>
    <w:rsid w:val="00F57731"/>
    <w:rsid w:val="00F60569"/>
    <w:rsid w:val="00F618D2"/>
    <w:rsid w:val="00F61C14"/>
    <w:rsid w:val="00F62138"/>
    <w:rsid w:val="00F63406"/>
    <w:rsid w:val="00F652D8"/>
    <w:rsid w:val="00F66302"/>
    <w:rsid w:val="00F667A7"/>
    <w:rsid w:val="00F668E4"/>
    <w:rsid w:val="00F66C3A"/>
    <w:rsid w:val="00F7016D"/>
    <w:rsid w:val="00F70D4F"/>
    <w:rsid w:val="00F71226"/>
    <w:rsid w:val="00F7200E"/>
    <w:rsid w:val="00F7201C"/>
    <w:rsid w:val="00F72B51"/>
    <w:rsid w:val="00F738F7"/>
    <w:rsid w:val="00F73958"/>
    <w:rsid w:val="00F73DD0"/>
    <w:rsid w:val="00F753ED"/>
    <w:rsid w:val="00F76462"/>
    <w:rsid w:val="00F76B70"/>
    <w:rsid w:val="00F7739C"/>
    <w:rsid w:val="00F77C3E"/>
    <w:rsid w:val="00F77CFE"/>
    <w:rsid w:val="00F8142A"/>
    <w:rsid w:val="00F81F3E"/>
    <w:rsid w:val="00F8225A"/>
    <w:rsid w:val="00F824B0"/>
    <w:rsid w:val="00F8305F"/>
    <w:rsid w:val="00F833DE"/>
    <w:rsid w:val="00F83C4D"/>
    <w:rsid w:val="00F84B73"/>
    <w:rsid w:val="00F84C40"/>
    <w:rsid w:val="00F8503F"/>
    <w:rsid w:val="00F851A9"/>
    <w:rsid w:val="00F86B4B"/>
    <w:rsid w:val="00F870AE"/>
    <w:rsid w:val="00F876ED"/>
    <w:rsid w:val="00F9007D"/>
    <w:rsid w:val="00F904FD"/>
    <w:rsid w:val="00F90A51"/>
    <w:rsid w:val="00F90CAE"/>
    <w:rsid w:val="00F91046"/>
    <w:rsid w:val="00F91934"/>
    <w:rsid w:val="00F924D3"/>
    <w:rsid w:val="00F93077"/>
    <w:rsid w:val="00F932B5"/>
    <w:rsid w:val="00F93671"/>
    <w:rsid w:val="00F94209"/>
    <w:rsid w:val="00F94868"/>
    <w:rsid w:val="00F956B3"/>
    <w:rsid w:val="00F959D4"/>
    <w:rsid w:val="00F95A42"/>
    <w:rsid w:val="00F95E6A"/>
    <w:rsid w:val="00F95F16"/>
    <w:rsid w:val="00F96190"/>
    <w:rsid w:val="00F97752"/>
    <w:rsid w:val="00F97C23"/>
    <w:rsid w:val="00F97C9C"/>
    <w:rsid w:val="00FA0DC5"/>
    <w:rsid w:val="00FA10AE"/>
    <w:rsid w:val="00FA118C"/>
    <w:rsid w:val="00FA13F9"/>
    <w:rsid w:val="00FA3DF8"/>
    <w:rsid w:val="00FA3E27"/>
    <w:rsid w:val="00FA41F6"/>
    <w:rsid w:val="00FA42B7"/>
    <w:rsid w:val="00FA4C69"/>
    <w:rsid w:val="00FA4F16"/>
    <w:rsid w:val="00FA5ADF"/>
    <w:rsid w:val="00FA6589"/>
    <w:rsid w:val="00FA6B34"/>
    <w:rsid w:val="00FA7189"/>
    <w:rsid w:val="00FA762A"/>
    <w:rsid w:val="00FA7D9B"/>
    <w:rsid w:val="00FB0287"/>
    <w:rsid w:val="00FB07CD"/>
    <w:rsid w:val="00FB0970"/>
    <w:rsid w:val="00FB10BA"/>
    <w:rsid w:val="00FB1202"/>
    <w:rsid w:val="00FB1289"/>
    <w:rsid w:val="00FB28FA"/>
    <w:rsid w:val="00FB2EC3"/>
    <w:rsid w:val="00FB3153"/>
    <w:rsid w:val="00FB324C"/>
    <w:rsid w:val="00FB489E"/>
    <w:rsid w:val="00FB49E3"/>
    <w:rsid w:val="00FB5639"/>
    <w:rsid w:val="00FB56B0"/>
    <w:rsid w:val="00FB5B0D"/>
    <w:rsid w:val="00FB666C"/>
    <w:rsid w:val="00FB76A9"/>
    <w:rsid w:val="00FB79CD"/>
    <w:rsid w:val="00FC0040"/>
    <w:rsid w:val="00FC04A0"/>
    <w:rsid w:val="00FC069A"/>
    <w:rsid w:val="00FC1E48"/>
    <w:rsid w:val="00FC1FDB"/>
    <w:rsid w:val="00FC2410"/>
    <w:rsid w:val="00FC366C"/>
    <w:rsid w:val="00FC4018"/>
    <w:rsid w:val="00FC4374"/>
    <w:rsid w:val="00FC49FB"/>
    <w:rsid w:val="00FC5C7D"/>
    <w:rsid w:val="00FC6169"/>
    <w:rsid w:val="00FC67ED"/>
    <w:rsid w:val="00FC6FE2"/>
    <w:rsid w:val="00FC7C81"/>
    <w:rsid w:val="00FD14B1"/>
    <w:rsid w:val="00FD158E"/>
    <w:rsid w:val="00FD2340"/>
    <w:rsid w:val="00FD239B"/>
    <w:rsid w:val="00FD265D"/>
    <w:rsid w:val="00FD27EE"/>
    <w:rsid w:val="00FD34C5"/>
    <w:rsid w:val="00FD3C81"/>
    <w:rsid w:val="00FD4961"/>
    <w:rsid w:val="00FD5AC3"/>
    <w:rsid w:val="00FD6A60"/>
    <w:rsid w:val="00FD6E3E"/>
    <w:rsid w:val="00FD7172"/>
    <w:rsid w:val="00FD7798"/>
    <w:rsid w:val="00FD7B6D"/>
    <w:rsid w:val="00FE02E6"/>
    <w:rsid w:val="00FE03AB"/>
    <w:rsid w:val="00FE0BA0"/>
    <w:rsid w:val="00FE0BF6"/>
    <w:rsid w:val="00FE0D1C"/>
    <w:rsid w:val="00FE1770"/>
    <w:rsid w:val="00FE2552"/>
    <w:rsid w:val="00FE2EFA"/>
    <w:rsid w:val="00FE418D"/>
    <w:rsid w:val="00FE4E14"/>
    <w:rsid w:val="00FE4EA4"/>
    <w:rsid w:val="00FE4EDC"/>
    <w:rsid w:val="00FE6125"/>
    <w:rsid w:val="00FE6340"/>
    <w:rsid w:val="00FE67D4"/>
    <w:rsid w:val="00FE6827"/>
    <w:rsid w:val="00FE6964"/>
    <w:rsid w:val="00FE700A"/>
    <w:rsid w:val="00FE7035"/>
    <w:rsid w:val="00FE7434"/>
    <w:rsid w:val="00FE7757"/>
    <w:rsid w:val="00FE7D17"/>
    <w:rsid w:val="00FE7E67"/>
    <w:rsid w:val="00FF03BA"/>
    <w:rsid w:val="00FF0792"/>
    <w:rsid w:val="00FF09B6"/>
    <w:rsid w:val="00FF0FE3"/>
    <w:rsid w:val="00FF13C2"/>
    <w:rsid w:val="00FF2459"/>
    <w:rsid w:val="00FF27C3"/>
    <w:rsid w:val="00FF34B3"/>
    <w:rsid w:val="00FF4315"/>
    <w:rsid w:val="00FF5FFE"/>
    <w:rsid w:val="00FF7384"/>
    <w:rsid w:val="00FF7482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BF3FE3EB-1633-4DDF-B2A9-1418DC64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7EE5"/>
    <w:pPr>
      <w:spacing w:after="120" w:line="360" w:lineRule="auto"/>
      <w:ind w:firstLine="720"/>
      <w:jc w:val="both"/>
    </w:pPr>
    <w:rPr>
      <w:rFonts w:ascii="Times New Roman" w:eastAsia="Times New Roman" w:hAnsi="Times New Roman"/>
      <w:sz w:val="30"/>
      <w:szCs w:val="30"/>
      <w:lang w:eastAsia="en-US"/>
    </w:rPr>
  </w:style>
  <w:style w:type="paragraph" w:styleId="12">
    <w:name w:val="heading 1"/>
    <w:basedOn w:val="a1"/>
    <w:next w:val="a1"/>
    <w:link w:val="13"/>
    <w:qFormat/>
    <w:rsid w:val="00EC4757"/>
    <w:pPr>
      <w:keepNext/>
      <w:keepLines/>
      <w:tabs>
        <w:tab w:val="left" w:pos="426"/>
      </w:tabs>
      <w:suppressAutoHyphens/>
      <w:spacing w:after="240" w:line="240" w:lineRule="auto"/>
      <w:ind w:firstLine="0"/>
      <w:jc w:val="center"/>
      <w:outlineLvl w:val="0"/>
    </w:pPr>
    <w:rPr>
      <w:rFonts w:ascii="Times New Roman Полужирный" w:eastAsia="Calibri" w:hAnsi="Times New Roman Полужирный"/>
      <w:b/>
      <w:bCs/>
      <w:kern w:val="32"/>
    </w:rPr>
  </w:style>
  <w:style w:type="paragraph" w:styleId="24">
    <w:name w:val="heading 2"/>
    <w:basedOn w:val="a1"/>
    <w:next w:val="a1"/>
    <w:link w:val="25"/>
    <w:qFormat/>
    <w:rsid w:val="001D70A7"/>
    <w:pPr>
      <w:spacing w:after="240" w:line="240" w:lineRule="auto"/>
      <w:ind w:firstLine="0"/>
      <w:jc w:val="center"/>
      <w:outlineLvl w:val="1"/>
    </w:pPr>
    <w:rPr>
      <w:b/>
    </w:rPr>
  </w:style>
  <w:style w:type="paragraph" w:styleId="30">
    <w:name w:val="heading 3"/>
    <w:basedOn w:val="a1"/>
    <w:next w:val="a1"/>
    <w:link w:val="31"/>
    <w:qFormat/>
    <w:rsid w:val="007211E0"/>
    <w:pPr>
      <w:keepNext/>
      <w:keepLines/>
      <w:spacing w:before="240" w:after="240" w:line="240" w:lineRule="auto"/>
      <w:ind w:firstLine="0"/>
      <w:jc w:val="center"/>
      <w:outlineLvl w:val="2"/>
    </w:pPr>
    <w:rPr>
      <w:rFonts w:eastAsia="Calibri"/>
      <w:bCs/>
      <w:color w:val="000000"/>
      <w:lang w:val="en-US"/>
    </w:rPr>
  </w:style>
  <w:style w:type="paragraph" w:styleId="4">
    <w:name w:val="heading 4"/>
    <w:basedOn w:val="a1"/>
    <w:next w:val="a1"/>
    <w:link w:val="40"/>
    <w:qFormat/>
    <w:rsid w:val="00414601"/>
    <w:pPr>
      <w:keepNext/>
      <w:keepLines/>
      <w:spacing w:before="240" w:after="240" w:line="240" w:lineRule="auto"/>
      <w:ind w:firstLine="0"/>
      <w:jc w:val="center"/>
      <w:outlineLvl w:val="3"/>
    </w:pPr>
    <w:rPr>
      <w:rFonts w:eastAsia="Calibri"/>
      <w:bCs/>
      <w:iCs/>
    </w:rPr>
  </w:style>
  <w:style w:type="paragraph" w:styleId="5">
    <w:name w:val="heading 5"/>
    <w:basedOn w:val="a1"/>
    <w:next w:val="a1"/>
    <w:link w:val="50"/>
    <w:qFormat/>
    <w:rsid w:val="0007596E"/>
    <w:pPr>
      <w:keepNext/>
      <w:keepLines/>
      <w:numPr>
        <w:ilvl w:val="4"/>
        <w:numId w:val="10"/>
      </w:numPr>
      <w:spacing w:before="200"/>
      <w:outlineLvl w:val="4"/>
    </w:pPr>
    <w:rPr>
      <w:rFonts w:ascii="Cambria" w:eastAsia="Calibri" w:hAnsi="Cambria"/>
      <w:color w:val="243F60"/>
    </w:rPr>
  </w:style>
  <w:style w:type="paragraph" w:styleId="6">
    <w:name w:val="heading 6"/>
    <w:basedOn w:val="a1"/>
    <w:next w:val="a1"/>
    <w:link w:val="60"/>
    <w:qFormat/>
    <w:rsid w:val="0007596E"/>
    <w:pPr>
      <w:keepNext/>
      <w:keepLines/>
      <w:numPr>
        <w:ilvl w:val="5"/>
        <w:numId w:val="10"/>
      </w:numPr>
      <w:spacing w:before="200"/>
      <w:outlineLvl w:val="5"/>
    </w:pPr>
    <w:rPr>
      <w:rFonts w:ascii="Cambria" w:eastAsia="Calibri" w:hAnsi="Cambria"/>
      <w:i/>
      <w:iCs/>
      <w:color w:val="243F60"/>
    </w:rPr>
  </w:style>
  <w:style w:type="paragraph" w:styleId="7">
    <w:name w:val="heading 7"/>
    <w:basedOn w:val="a1"/>
    <w:next w:val="a1"/>
    <w:link w:val="70"/>
    <w:qFormat/>
    <w:rsid w:val="0007596E"/>
    <w:pPr>
      <w:keepNext/>
      <w:keepLines/>
      <w:numPr>
        <w:ilvl w:val="6"/>
        <w:numId w:val="10"/>
      </w:numPr>
      <w:spacing w:before="200"/>
      <w:outlineLvl w:val="6"/>
    </w:pPr>
    <w:rPr>
      <w:rFonts w:ascii="Cambria" w:eastAsia="Calibri" w:hAnsi="Cambria"/>
      <w:i/>
      <w:iCs/>
      <w:color w:val="404040"/>
    </w:rPr>
  </w:style>
  <w:style w:type="paragraph" w:styleId="8">
    <w:name w:val="heading 8"/>
    <w:basedOn w:val="a1"/>
    <w:next w:val="a1"/>
    <w:link w:val="80"/>
    <w:qFormat/>
    <w:rsid w:val="0007596E"/>
    <w:pPr>
      <w:keepNext/>
      <w:keepLines/>
      <w:numPr>
        <w:ilvl w:val="7"/>
        <w:numId w:val="10"/>
      </w:numPr>
      <w:spacing w:before="200"/>
      <w:outlineLvl w:val="7"/>
    </w:pPr>
    <w:rPr>
      <w:rFonts w:ascii="Cambria" w:eastAsia="Calibri" w:hAnsi="Cambria"/>
      <w:color w:val="4F81BD"/>
      <w:sz w:val="20"/>
      <w:szCs w:val="20"/>
    </w:rPr>
  </w:style>
  <w:style w:type="paragraph" w:styleId="9">
    <w:name w:val="heading 9"/>
    <w:basedOn w:val="a1"/>
    <w:next w:val="a1"/>
    <w:link w:val="90"/>
    <w:qFormat/>
    <w:rsid w:val="0007596E"/>
    <w:pPr>
      <w:keepNext/>
      <w:keepLines/>
      <w:numPr>
        <w:ilvl w:val="8"/>
        <w:numId w:val="10"/>
      </w:numPr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link w:val="12"/>
    <w:locked/>
    <w:rsid w:val="00EC4757"/>
    <w:rPr>
      <w:rFonts w:ascii="Times New Roman Полужирный" w:hAnsi="Times New Roman Полужирный"/>
      <w:b/>
      <w:bCs/>
      <w:kern w:val="32"/>
      <w:sz w:val="30"/>
      <w:szCs w:val="30"/>
      <w:lang w:eastAsia="en-US"/>
    </w:rPr>
  </w:style>
  <w:style w:type="character" w:customStyle="1" w:styleId="25">
    <w:name w:val="Заголовок 2 Знак"/>
    <w:link w:val="24"/>
    <w:locked/>
    <w:rsid w:val="001D70A7"/>
    <w:rPr>
      <w:rFonts w:ascii="Times New Roman" w:eastAsia="Times New Roman" w:hAnsi="Times New Roman"/>
      <w:b/>
      <w:sz w:val="30"/>
      <w:szCs w:val="30"/>
      <w:lang w:eastAsia="en-US"/>
    </w:rPr>
  </w:style>
  <w:style w:type="character" w:customStyle="1" w:styleId="31">
    <w:name w:val="Заголовок 3 Знак"/>
    <w:link w:val="30"/>
    <w:locked/>
    <w:rsid w:val="007211E0"/>
    <w:rPr>
      <w:rFonts w:ascii="Times New Roman" w:hAnsi="Times New Roman"/>
      <w:bCs/>
      <w:color w:val="000000"/>
      <w:sz w:val="30"/>
      <w:szCs w:val="30"/>
      <w:lang w:val="en-US" w:eastAsia="en-US"/>
    </w:rPr>
  </w:style>
  <w:style w:type="character" w:customStyle="1" w:styleId="40">
    <w:name w:val="Заголовок 4 Знак"/>
    <w:link w:val="4"/>
    <w:locked/>
    <w:rsid w:val="00414601"/>
    <w:rPr>
      <w:rFonts w:ascii="Times New Roman" w:hAnsi="Times New Roman"/>
      <w:bCs/>
      <w:iCs/>
      <w:sz w:val="30"/>
      <w:szCs w:val="30"/>
      <w:lang w:eastAsia="en-US"/>
    </w:rPr>
  </w:style>
  <w:style w:type="character" w:customStyle="1" w:styleId="50">
    <w:name w:val="Заголовок 5 Знак"/>
    <w:link w:val="5"/>
    <w:locked/>
    <w:rsid w:val="0007596E"/>
    <w:rPr>
      <w:rFonts w:ascii="Cambria" w:eastAsia="Calibri" w:hAnsi="Cambria"/>
      <w:color w:val="243F60"/>
      <w:sz w:val="30"/>
      <w:szCs w:val="30"/>
      <w:lang w:val="ru-RU" w:eastAsia="en-US" w:bidi="ar-SA"/>
    </w:rPr>
  </w:style>
  <w:style w:type="character" w:customStyle="1" w:styleId="60">
    <w:name w:val="Заголовок 6 Знак"/>
    <w:link w:val="6"/>
    <w:locked/>
    <w:rsid w:val="0007596E"/>
    <w:rPr>
      <w:rFonts w:ascii="Cambria" w:eastAsia="Calibri" w:hAnsi="Cambria"/>
      <w:i/>
      <w:iCs/>
      <w:color w:val="243F60"/>
      <w:sz w:val="30"/>
      <w:szCs w:val="30"/>
      <w:lang w:val="ru-RU" w:eastAsia="en-US" w:bidi="ar-SA"/>
    </w:rPr>
  </w:style>
  <w:style w:type="character" w:customStyle="1" w:styleId="70">
    <w:name w:val="Заголовок 7 Знак"/>
    <w:link w:val="7"/>
    <w:locked/>
    <w:rsid w:val="0007596E"/>
    <w:rPr>
      <w:rFonts w:ascii="Cambria" w:eastAsia="Calibri" w:hAnsi="Cambria"/>
      <w:i/>
      <w:iCs/>
      <w:color w:val="404040"/>
      <w:sz w:val="30"/>
      <w:szCs w:val="30"/>
      <w:lang w:val="ru-RU" w:eastAsia="en-US" w:bidi="ar-SA"/>
    </w:rPr>
  </w:style>
  <w:style w:type="character" w:customStyle="1" w:styleId="80">
    <w:name w:val="Заголовок 8 Знак"/>
    <w:link w:val="8"/>
    <w:locked/>
    <w:rsid w:val="0007596E"/>
    <w:rPr>
      <w:rFonts w:ascii="Cambria" w:eastAsia="Calibri" w:hAnsi="Cambria"/>
      <w:color w:val="4F81BD"/>
      <w:lang w:val="ru-RU" w:eastAsia="en-US" w:bidi="ar-SA"/>
    </w:rPr>
  </w:style>
  <w:style w:type="character" w:customStyle="1" w:styleId="90">
    <w:name w:val="Заголовок 9 Знак"/>
    <w:link w:val="9"/>
    <w:locked/>
    <w:rsid w:val="0007596E"/>
    <w:rPr>
      <w:rFonts w:ascii="Cambria" w:eastAsia="Calibri" w:hAnsi="Cambria"/>
      <w:i/>
      <w:iCs/>
      <w:color w:val="404040"/>
      <w:lang w:val="ru-RU" w:eastAsia="en-US" w:bidi="ar-SA"/>
    </w:rPr>
  </w:style>
  <w:style w:type="paragraph" w:styleId="a5">
    <w:name w:val="header"/>
    <w:basedOn w:val="a1"/>
    <w:link w:val="a6"/>
    <w:uiPriority w:val="99"/>
    <w:rsid w:val="00E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41284"/>
    <w:rPr>
      <w:rFonts w:ascii="Times New Roman" w:hAnsi="Times New Roman"/>
      <w:sz w:val="30"/>
      <w:lang w:val="x-none" w:eastAsia="en-US"/>
    </w:rPr>
  </w:style>
  <w:style w:type="paragraph" w:styleId="a7">
    <w:name w:val="footer"/>
    <w:basedOn w:val="a1"/>
    <w:link w:val="a8"/>
    <w:rsid w:val="00E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041284"/>
    <w:rPr>
      <w:rFonts w:ascii="Times New Roman" w:hAnsi="Times New Roman"/>
      <w:sz w:val="30"/>
      <w:lang w:val="x-none" w:eastAsia="en-US"/>
    </w:rPr>
  </w:style>
  <w:style w:type="character" w:styleId="a9">
    <w:name w:val="annotation reference"/>
    <w:rsid w:val="00EC44D6"/>
    <w:rPr>
      <w:sz w:val="16"/>
    </w:rPr>
  </w:style>
  <w:style w:type="paragraph" w:styleId="aa">
    <w:name w:val="annotation text"/>
    <w:basedOn w:val="a1"/>
    <w:link w:val="ab"/>
    <w:rsid w:val="00EC44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8F16FD"/>
    <w:rPr>
      <w:rFonts w:ascii="Times New Roman" w:hAnsi="Times New Roman"/>
      <w:sz w:val="20"/>
      <w:lang w:val="x-none" w:eastAsia="en-US"/>
    </w:rPr>
  </w:style>
  <w:style w:type="paragraph" w:styleId="ac">
    <w:name w:val="annotation subject"/>
    <w:basedOn w:val="aa"/>
    <w:next w:val="aa"/>
    <w:link w:val="ad"/>
    <w:semiHidden/>
    <w:rsid w:val="00EC44D6"/>
    <w:rPr>
      <w:b/>
      <w:bCs/>
    </w:rPr>
  </w:style>
  <w:style w:type="character" w:customStyle="1" w:styleId="ad">
    <w:name w:val="Тема примечания Знак"/>
    <w:link w:val="ac"/>
    <w:semiHidden/>
    <w:locked/>
    <w:rsid w:val="008F16FD"/>
    <w:rPr>
      <w:rFonts w:ascii="Times New Roman" w:hAnsi="Times New Roman"/>
      <w:b/>
      <w:sz w:val="20"/>
      <w:lang w:val="x-none" w:eastAsia="en-US"/>
    </w:rPr>
  </w:style>
  <w:style w:type="paragraph" w:styleId="ae">
    <w:name w:val="Balloon Text"/>
    <w:basedOn w:val="a1"/>
    <w:link w:val="af"/>
    <w:semiHidden/>
    <w:rsid w:val="00EC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8F16FD"/>
    <w:rPr>
      <w:rFonts w:ascii="Tahoma" w:hAnsi="Tahoma"/>
      <w:sz w:val="16"/>
      <w:lang w:val="x-none" w:eastAsia="en-US"/>
    </w:rPr>
  </w:style>
  <w:style w:type="paragraph" w:customStyle="1" w:styleId="a0">
    <w:name w:val="_Основной с красной строки"/>
    <w:basedOn w:val="a1"/>
    <w:link w:val="af0"/>
    <w:rsid w:val="00E0010F"/>
    <w:pPr>
      <w:numPr>
        <w:numId w:val="8"/>
      </w:numPr>
      <w:spacing w:after="0"/>
    </w:pPr>
    <w:rPr>
      <w:rFonts w:eastAsia="Calibri"/>
      <w:szCs w:val="24"/>
      <w:lang w:eastAsia="ru-RU"/>
    </w:rPr>
  </w:style>
  <w:style w:type="character" w:customStyle="1" w:styleId="af0">
    <w:name w:val="_Основной с красной строки Знак"/>
    <w:link w:val="a0"/>
    <w:locked/>
    <w:rsid w:val="00E0010F"/>
    <w:rPr>
      <w:rFonts w:eastAsia="Calibri"/>
      <w:sz w:val="30"/>
      <w:szCs w:val="24"/>
      <w:lang w:val="ru-RU" w:eastAsia="ru-RU" w:bidi="ar-SA"/>
    </w:rPr>
  </w:style>
  <w:style w:type="paragraph" w:customStyle="1" w:styleId="af1">
    <w:name w:val="_Титул_Название документа"/>
    <w:basedOn w:val="a1"/>
    <w:link w:val="af2"/>
    <w:rsid w:val="00FE6964"/>
    <w:pPr>
      <w:ind w:firstLine="0"/>
      <w:jc w:val="center"/>
    </w:pPr>
    <w:rPr>
      <w:b/>
    </w:rPr>
  </w:style>
  <w:style w:type="paragraph" w:customStyle="1" w:styleId="af3">
    <w:name w:val="_Титул_Название сервиса"/>
    <w:basedOn w:val="a1"/>
    <w:link w:val="af4"/>
    <w:rsid w:val="00E0010F"/>
    <w:pPr>
      <w:spacing w:before="120" w:after="0" w:line="240" w:lineRule="auto"/>
      <w:jc w:val="center"/>
    </w:pPr>
    <w:rPr>
      <w:rFonts w:eastAsia="Calibri"/>
      <w:b/>
      <w:sz w:val="36"/>
      <w:szCs w:val="36"/>
      <w:lang w:eastAsia="ru-RU"/>
    </w:rPr>
  </w:style>
  <w:style w:type="character" w:customStyle="1" w:styleId="af4">
    <w:name w:val="_Титул_Название сервиса Знак"/>
    <w:link w:val="af3"/>
    <w:locked/>
    <w:rsid w:val="00E0010F"/>
    <w:rPr>
      <w:rFonts w:ascii="Times New Roman" w:hAnsi="Times New Roman"/>
      <w:b/>
      <w:sz w:val="36"/>
      <w:lang w:val="x-none" w:eastAsia="x-none"/>
    </w:rPr>
  </w:style>
  <w:style w:type="character" w:customStyle="1" w:styleId="af2">
    <w:name w:val="_Титул_Название документа Знак"/>
    <w:link w:val="af1"/>
    <w:locked/>
    <w:rsid w:val="00FE6964"/>
    <w:rPr>
      <w:rFonts w:ascii="Times New Roman" w:hAnsi="Times New Roman"/>
      <w:b/>
      <w:sz w:val="30"/>
    </w:rPr>
  </w:style>
  <w:style w:type="paragraph" w:customStyle="1" w:styleId="af5">
    <w:name w:val="_Титул_НЮГК"/>
    <w:basedOn w:val="a1"/>
    <w:rsid w:val="00E0010F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Calibri"/>
      <w:szCs w:val="20"/>
      <w:lang w:eastAsia="ru-RU"/>
    </w:rPr>
  </w:style>
  <w:style w:type="paragraph" w:customStyle="1" w:styleId="af6">
    <w:name w:val="_Титул_Дата"/>
    <w:basedOn w:val="a1"/>
    <w:rsid w:val="00E0010F"/>
    <w:pPr>
      <w:spacing w:before="200" w:after="0" w:line="240" w:lineRule="auto"/>
      <w:ind w:left="284" w:firstLine="567"/>
    </w:pPr>
    <w:rPr>
      <w:rFonts w:eastAsia="Calibri"/>
      <w:b/>
      <w:szCs w:val="24"/>
      <w:lang w:eastAsia="ru-RU"/>
    </w:rPr>
  </w:style>
  <w:style w:type="paragraph" w:styleId="af7">
    <w:name w:val="caption"/>
    <w:basedOn w:val="a1"/>
    <w:next w:val="a1"/>
    <w:qFormat/>
    <w:rsid w:val="00EC44D6"/>
    <w:pPr>
      <w:spacing w:after="0" w:line="240" w:lineRule="auto"/>
    </w:pPr>
    <w:rPr>
      <w:rFonts w:eastAsia="Calibri"/>
      <w:b/>
      <w:bCs/>
      <w:color w:val="4F81BD"/>
      <w:sz w:val="18"/>
      <w:szCs w:val="18"/>
    </w:rPr>
  </w:style>
  <w:style w:type="paragraph" w:customStyle="1" w:styleId="NoSpacing1">
    <w:name w:val="No Spacing1"/>
    <w:rsid w:val="00EC44D6"/>
    <w:rPr>
      <w:sz w:val="22"/>
      <w:szCs w:val="22"/>
      <w:lang w:eastAsia="en-US"/>
    </w:rPr>
  </w:style>
  <w:style w:type="paragraph" w:customStyle="1" w:styleId="TOCHeading1">
    <w:name w:val="TOC Heading1"/>
    <w:basedOn w:val="a1"/>
    <w:next w:val="a1"/>
    <w:rsid w:val="00EC44D6"/>
    <w:pPr>
      <w:spacing w:after="0"/>
    </w:pPr>
    <w:rPr>
      <w:rFonts w:eastAsia="Calibri"/>
    </w:rPr>
  </w:style>
  <w:style w:type="table" w:styleId="af8">
    <w:name w:val="Table Grid"/>
    <w:basedOn w:val="a3"/>
    <w:uiPriority w:val="59"/>
    <w:rsid w:val="00E0010F"/>
    <w:rPr>
      <w:rFonts w:ascii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jc w:val="center"/>
      </w:pPr>
      <w:rPr>
        <w:rFonts w:cs="Times New Roman"/>
        <w:color w:val="000000"/>
      </w:rPr>
    </w:tblStylePr>
  </w:style>
  <w:style w:type="paragraph" w:customStyle="1" w:styleId="af9">
    <w:name w:val="Табл. Заголовок"/>
    <w:basedOn w:val="a1"/>
    <w:rsid w:val="00013826"/>
    <w:pPr>
      <w:keepNext/>
      <w:keepLines/>
      <w:spacing w:after="0" w:line="240" w:lineRule="auto"/>
      <w:ind w:firstLine="0"/>
      <w:jc w:val="center"/>
    </w:pPr>
    <w:rPr>
      <w:rFonts w:eastAsia="Calibri" w:cs="Arial"/>
      <w:bCs/>
      <w:color w:val="000000"/>
      <w:sz w:val="24"/>
      <w:szCs w:val="20"/>
      <w:lang w:eastAsia="ru-RU"/>
    </w:rPr>
  </w:style>
  <w:style w:type="paragraph" w:customStyle="1" w:styleId="afa">
    <w:name w:val="Табл. текст влево"/>
    <w:basedOn w:val="a1"/>
    <w:rsid w:val="00013826"/>
    <w:pPr>
      <w:spacing w:after="0"/>
      <w:ind w:firstLine="0"/>
    </w:pPr>
    <w:rPr>
      <w:rFonts w:eastAsia="Calibri" w:cs="Arial"/>
      <w:bCs/>
      <w:sz w:val="24"/>
      <w:szCs w:val="20"/>
      <w:lang w:eastAsia="ru-RU"/>
    </w:rPr>
  </w:style>
  <w:style w:type="paragraph" w:customStyle="1" w:styleId="afb">
    <w:name w:val="Название таблицы"/>
    <w:basedOn w:val="a1"/>
    <w:link w:val="afc"/>
    <w:rsid w:val="00A13369"/>
    <w:pPr>
      <w:keepNext/>
      <w:spacing w:before="120"/>
      <w:jc w:val="right"/>
    </w:pPr>
    <w:rPr>
      <w:rFonts w:eastAsia="Calibri"/>
      <w:bCs/>
      <w:szCs w:val="20"/>
      <w:lang w:eastAsia="ru-RU"/>
    </w:rPr>
  </w:style>
  <w:style w:type="character" w:customStyle="1" w:styleId="afc">
    <w:name w:val="Название таблицы Знак"/>
    <w:link w:val="afb"/>
    <w:locked/>
    <w:rsid w:val="00722CC4"/>
    <w:rPr>
      <w:rFonts w:ascii="Times New Roman" w:hAnsi="Times New Roman"/>
      <w:bCs/>
      <w:sz w:val="30"/>
    </w:rPr>
  </w:style>
  <w:style w:type="paragraph" w:customStyle="1" w:styleId="afd">
    <w:name w:val="Руководство по заполнению"/>
    <w:basedOn w:val="a0"/>
    <w:link w:val="afe"/>
    <w:rsid w:val="00E0010F"/>
    <w:pPr>
      <w:spacing w:after="120"/>
    </w:pPr>
    <w:rPr>
      <w:color w:val="7F7F7F"/>
    </w:rPr>
  </w:style>
  <w:style w:type="paragraph" w:customStyle="1" w:styleId="aff">
    <w:name w:val="Пример заполнения"/>
    <w:basedOn w:val="a0"/>
    <w:link w:val="aff0"/>
    <w:rsid w:val="00E0010F"/>
    <w:pPr>
      <w:spacing w:after="120"/>
    </w:pPr>
    <w:rPr>
      <w:i/>
      <w:color w:val="7F7F7F"/>
    </w:rPr>
  </w:style>
  <w:style w:type="character" w:customStyle="1" w:styleId="afe">
    <w:name w:val="Руководство по заполнению Знак"/>
    <w:link w:val="afd"/>
    <w:locked/>
    <w:rsid w:val="00E0010F"/>
    <w:rPr>
      <w:rFonts w:eastAsia="Calibri"/>
      <w:color w:val="7F7F7F"/>
      <w:sz w:val="30"/>
      <w:szCs w:val="24"/>
      <w:lang w:val="ru-RU" w:eastAsia="ru-RU" w:bidi="ar-SA"/>
    </w:rPr>
  </w:style>
  <w:style w:type="paragraph" w:customStyle="1" w:styleId="aff1">
    <w:name w:val="Элемент модели"/>
    <w:basedOn w:val="a0"/>
    <w:link w:val="aff2"/>
    <w:rsid w:val="00E0010F"/>
    <w:rPr>
      <w:i/>
      <w:color w:val="0000FF"/>
    </w:rPr>
  </w:style>
  <w:style w:type="character" w:customStyle="1" w:styleId="aff3">
    <w:name w:val="Элемент описания"/>
    <w:rsid w:val="00E0010F"/>
    <w:rPr>
      <w:rFonts w:ascii="Times New Roman" w:hAnsi="Times New Roman"/>
      <w:i/>
      <w:color w:val="0000FF"/>
      <w:sz w:val="24"/>
    </w:rPr>
  </w:style>
  <w:style w:type="character" w:customStyle="1" w:styleId="aff0">
    <w:name w:val="Пример заполнения Знак"/>
    <w:link w:val="aff"/>
    <w:locked/>
    <w:rsid w:val="00E0010F"/>
    <w:rPr>
      <w:rFonts w:eastAsia="Calibri"/>
      <w:i/>
      <w:color w:val="7F7F7F"/>
      <w:sz w:val="30"/>
      <w:szCs w:val="24"/>
      <w:lang w:val="ru-RU" w:eastAsia="ru-RU" w:bidi="ar-SA"/>
    </w:rPr>
  </w:style>
  <w:style w:type="paragraph" w:customStyle="1" w:styleId="aff4">
    <w:name w:val="_Заголовок таблицы"/>
    <w:basedOn w:val="a1"/>
    <w:rsid w:val="00E0010F"/>
    <w:pPr>
      <w:keepNext/>
      <w:spacing w:before="120" w:line="240" w:lineRule="auto"/>
      <w:jc w:val="center"/>
    </w:pPr>
    <w:rPr>
      <w:rFonts w:eastAsia="Calibri"/>
      <w:b/>
      <w:sz w:val="24"/>
      <w:szCs w:val="24"/>
      <w:lang w:eastAsia="ru-RU"/>
    </w:rPr>
  </w:style>
  <w:style w:type="character" w:customStyle="1" w:styleId="aff2">
    <w:name w:val="Элемент модели Знак"/>
    <w:link w:val="aff1"/>
    <w:locked/>
    <w:rsid w:val="00E0010F"/>
    <w:rPr>
      <w:rFonts w:eastAsia="Calibri"/>
      <w:i/>
      <w:color w:val="0000FF"/>
      <w:sz w:val="30"/>
      <w:szCs w:val="24"/>
      <w:lang w:val="ru-RU" w:eastAsia="ru-RU" w:bidi="ar-SA"/>
    </w:rPr>
  </w:style>
  <w:style w:type="paragraph" w:customStyle="1" w:styleId="11">
    <w:name w:val="Заголовок1_раздела"/>
    <w:next w:val="a1"/>
    <w:link w:val="14"/>
    <w:rsid w:val="00EC44D6"/>
    <w:pPr>
      <w:keepNext/>
      <w:keepLines/>
      <w:numPr>
        <w:numId w:val="9"/>
      </w:numPr>
      <w:tabs>
        <w:tab w:val="left" w:pos="284"/>
      </w:tabs>
      <w:spacing w:before="240" w:after="120" w:line="360" w:lineRule="auto"/>
      <w:jc w:val="center"/>
      <w:outlineLvl w:val="0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20">
    <w:name w:val="Заголовок2_подраздела"/>
    <w:link w:val="26"/>
    <w:rsid w:val="00B27A4F"/>
    <w:pPr>
      <w:keepNext/>
      <w:keepLines/>
      <w:numPr>
        <w:ilvl w:val="1"/>
        <w:numId w:val="9"/>
      </w:numPr>
      <w:spacing w:before="240" w:after="120" w:line="360" w:lineRule="auto"/>
      <w:ind w:left="0"/>
      <w:jc w:val="center"/>
      <w:outlineLvl w:val="1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3">
    <w:name w:val="Заголовок3_пункта"/>
    <w:rsid w:val="00EC44D6"/>
    <w:pPr>
      <w:numPr>
        <w:numId w:val="6"/>
      </w:numPr>
      <w:tabs>
        <w:tab w:val="left" w:pos="1069"/>
        <w:tab w:val="left" w:pos="1134"/>
      </w:tabs>
      <w:spacing w:line="360" w:lineRule="auto"/>
      <w:ind w:firstLine="851"/>
      <w:jc w:val="both"/>
      <w:outlineLvl w:val="2"/>
    </w:pPr>
    <w:rPr>
      <w:rFonts w:ascii="Times New Roman" w:hAnsi="Times New Roman" w:cs="Arial"/>
      <w:bCs/>
      <w:color w:val="000000"/>
      <w:sz w:val="30"/>
      <w:szCs w:val="28"/>
    </w:rPr>
  </w:style>
  <w:style w:type="paragraph" w:customStyle="1" w:styleId="aff5">
    <w:name w:val="Рисунок название"/>
    <w:basedOn w:val="a1"/>
    <w:next w:val="a1"/>
    <w:rsid w:val="003A1F01"/>
    <w:pPr>
      <w:keepLines/>
      <w:ind w:firstLine="0"/>
      <w:jc w:val="center"/>
    </w:pPr>
    <w:rPr>
      <w:rFonts w:eastAsia="Calibri" w:cs="Arial"/>
      <w:szCs w:val="20"/>
      <w:lang w:eastAsia="ru-RU"/>
    </w:rPr>
  </w:style>
  <w:style w:type="paragraph" w:customStyle="1" w:styleId="aff6">
    <w:name w:val="Рисунок формат"/>
    <w:next w:val="aff5"/>
    <w:rsid w:val="00EC44D6"/>
    <w:pPr>
      <w:keepNext/>
      <w:spacing w:before="120" w:after="120"/>
      <w:jc w:val="center"/>
    </w:pPr>
    <w:rPr>
      <w:sz w:val="22"/>
    </w:rPr>
  </w:style>
  <w:style w:type="table" w:styleId="-1">
    <w:name w:val="Table Web 1"/>
    <w:basedOn w:val="a3"/>
    <w:rsid w:val="00E0010F"/>
    <w:pPr>
      <w:jc w:val="both"/>
    </w:pPr>
    <w:rPr>
      <w:rFonts w:ascii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7">
    <w:name w:val="Текст примера заполнения"/>
    <w:rsid w:val="00E0010F"/>
    <w:rPr>
      <w:rFonts w:ascii="Times New Roman" w:hAnsi="Times New Roman"/>
      <w:i/>
      <w:color w:val="7F7F7F"/>
      <w:sz w:val="24"/>
    </w:rPr>
  </w:style>
  <w:style w:type="paragraph" w:styleId="15">
    <w:name w:val="toc 1"/>
    <w:basedOn w:val="a1"/>
    <w:next w:val="a1"/>
    <w:autoRedefine/>
    <w:rsid w:val="00EC44D6"/>
    <w:pPr>
      <w:tabs>
        <w:tab w:val="left" w:pos="709"/>
        <w:tab w:val="left" w:pos="2126"/>
        <w:tab w:val="right" w:leader="dot" w:pos="9345"/>
      </w:tabs>
      <w:ind w:left="709" w:right="567" w:hanging="709"/>
    </w:pPr>
    <w:rPr>
      <w:rFonts w:eastAsia="Calibri"/>
      <w:b/>
      <w:noProof/>
    </w:rPr>
  </w:style>
  <w:style w:type="paragraph" w:styleId="27">
    <w:name w:val="toc 2"/>
    <w:basedOn w:val="a1"/>
    <w:next w:val="a1"/>
    <w:autoRedefine/>
    <w:rsid w:val="00EC44D6"/>
    <w:pPr>
      <w:tabs>
        <w:tab w:val="left" w:pos="1320"/>
        <w:tab w:val="left" w:pos="1418"/>
        <w:tab w:val="right" w:leader="dot" w:pos="9356"/>
      </w:tabs>
      <w:spacing w:after="0"/>
      <w:ind w:left="1276" w:hanging="567"/>
    </w:pPr>
    <w:rPr>
      <w:rFonts w:eastAsia="Calibri"/>
      <w:noProof/>
    </w:rPr>
  </w:style>
  <w:style w:type="character" w:styleId="aff8">
    <w:name w:val="Hyperlink"/>
    <w:uiPriority w:val="99"/>
    <w:rsid w:val="00EC44D6"/>
    <w:rPr>
      <w:color w:val="0000FF"/>
      <w:u w:val="single"/>
    </w:rPr>
  </w:style>
  <w:style w:type="paragraph" w:styleId="32">
    <w:name w:val="toc 3"/>
    <w:basedOn w:val="a1"/>
    <w:next w:val="a1"/>
    <w:autoRedefine/>
    <w:rsid w:val="00EC44D6"/>
    <w:pPr>
      <w:tabs>
        <w:tab w:val="left" w:pos="1914"/>
        <w:tab w:val="left" w:pos="2126"/>
        <w:tab w:val="right" w:leader="dot" w:pos="9345"/>
      </w:tabs>
      <w:spacing w:after="0"/>
      <w:ind w:left="2155" w:hanging="851"/>
    </w:pPr>
    <w:rPr>
      <w:rFonts w:eastAsia="Calibri"/>
    </w:rPr>
  </w:style>
  <w:style w:type="paragraph" w:customStyle="1" w:styleId="aff9">
    <w:name w:val="Аннотация"/>
    <w:rsid w:val="00EC44D6"/>
    <w:pPr>
      <w:pageBreakBefore/>
      <w:spacing w:before="240" w:after="240" w:line="360" w:lineRule="auto"/>
      <w:jc w:val="center"/>
      <w:outlineLvl w:val="0"/>
    </w:pPr>
    <w:rPr>
      <w:rFonts w:ascii="Times New Roman ??????????" w:hAnsi="Times New Roman ??????????"/>
      <w:b/>
      <w:bCs/>
      <w:caps/>
      <w:color w:val="000000"/>
      <w:sz w:val="30"/>
      <w:szCs w:val="28"/>
      <w:lang w:eastAsia="en-US"/>
    </w:rPr>
  </w:style>
  <w:style w:type="paragraph" w:customStyle="1" w:styleId="Default">
    <w:name w:val="Default"/>
    <w:link w:val="Default0"/>
    <w:rsid w:val="00EC44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E0010F"/>
  </w:style>
  <w:style w:type="paragraph" w:customStyle="1" w:styleId="Revision1">
    <w:name w:val="Revision1"/>
    <w:hidden/>
    <w:semiHidden/>
    <w:rsid w:val="00EC44D6"/>
    <w:rPr>
      <w:rFonts w:ascii="Times New Roman" w:hAnsi="Times New Roman"/>
      <w:sz w:val="24"/>
      <w:szCs w:val="22"/>
      <w:lang w:eastAsia="en-US"/>
    </w:rPr>
  </w:style>
  <w:style w:type="character" w:customStyle="1" w:styleId="110">
    <w:name w:val="Заголовок 1 Знак1"/>
    <w:rsid w:val="00E0010F"/>
    <w:rPr>
      <w:rFonts w:ascii="Cambria" w:hAnsi="Cambria"/>
      <w:b/>
      <w:color w:val="365F91"/>
      <w:sz w:val="28"/>
    </w:rPr>
  </w:style>
  <w:style w:type="character" w:customStyle="1" w:styleId="210">
    <w:name w:val="Заголовок 2 Знак1"/>
    <w:rsid w:val="00E0010F"/>
    <w:rPr>
      <w:rFonts w:ascii="Cambria" w:hAnsi="Cambria"/>
      <w:b/>
      <w:color w:val="4F81BD"/>
      <w:sz w:val="26"/>
    </w:rPr>
  </w:style>
  <w:style w:type="paragraph" w:customStyle="1" w:styleId="16">
    <w:name w:val="Табл. текст с отступом_1"/>
    <w:basedOn w:val="afa"/>
    <w:rsid w:val="00E0010F"/>
    <w:pPr>
      <w:ind w:left="284"/>
    </w:pPr>
  </w:style>
  <w:style w:type="paragraph" w:customStyle="1" w:styleId="28">
    <w:name w:val="Табл. текст с отступом_2"/>
    <w:basedOn w:val="16"/>
    <w:rsid w:val="00E0010F"/>
    <w:pPr>
      <w:ind w:left="567"/>
    </w:pPr>
  </w:style>
  <w:style w:type="paragraph" w:customStyle="1" w:styleId="1">
    <w:name w:val="Приложение 1"/>
    <w:basedOn w:val="12"/>
    <w:rsid w:val="00E0010F"/>
    <w:pPr>
      <w:keepLines w:val="0"/>
      <w:pageBreakBefore/>
      <w:numPr>
        <w:numId w:val="2"/>
      </w:numPr>
      <w:tabs>
        <w:tab w:val="clear" w:pos="426"/>
        <w:tab w:val="left" w:pos="1559"/>
      </w:tabs>
      <w:suppressAutoHyphens w:val="0"/>
      <w:spacing w:after="0"/>
      <w:ind w:left="6594" w:hanging="357"/>
    </w:pPr>
    <w:rPr>
      <w:caps/>
      <w:color w:val="000000"/>
      <w:szCs w:val="32"/>
      <w:lang w:eastAsia="ru-RU"/>
    </w:rPr>
  </w:style>
  <w:style w:type="paragraph" w:customStyle="1" w:styleId="22">
    <w:name w:val="Приложение 2"/>
    <w:rsid w:val="00E0010F"/>
    <w:pPr>
      <w:keepNext/>
      <w:numPr>
        <w:numId w:val="7"/>
      </w:numPr>
      <w:spacing w:before="240" w:after="120" w:line="360" w:lineRule="auto"/>
      <w:jc w:val="center"/>
    </w:pPr>
    <w:rPr>
      <w:rFonts w:ascii="Times New Roman" w:hAnsi="Times New Roman" w:cs="Arial"/>
      <w:b/>
      <w:bCs/>
      <w:color w:val="000000"/>
      <w:sz w:val="30"/>
      <w:szCs w:val="28"/>
    </w:rPr>
  </w:style>
  <w:style w:type="table" w:customStyle="1" w:styleId="17">
    <w:name w:val="Сетка таблицы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9">
    <w:name w:val="Сетка таблицы2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11">
    <w:name w:val="Сетка таблицы1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11">
    <w:name w:val="Сетка таблицы2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110">
    <w:name w:val="Сетка таблицы11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33">
    <w:name w:val="Сетка таблицы3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41">
    <w:name w:val="Сетка таблицы4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310">
    <w:name w:val="Сетка таблицы3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51">
    <w:name w:val="Сетка таблицы5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61">
    <w:name w:val="Сетка таблицы6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71">
    <w:name w:val="Сетка таблицы7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81">
    <w:name w:val="Сетка таблицы8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8">
    <w:name w:val="Стиль1"/>
    <w:rsid w:val="00E0010F"/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 светлая1"/>
    <w:rsid w:val="00E0010F"/>
    <w:pPr>
      <w:spacing w:before="120" w:after="120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00">
    <w:name w:val="Сетка таблицы10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20">
    <w:name w:val="Сетка таблицы12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30">
    <w:name w:val="Сетка таблицы13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40">
    <w:name w:val="Сетка таблицы14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fa">
    <w:name w:val="table of figures"/>
    <w:basedOn w:val="a1"/>
    <w:next w:val="a1"/>
    <w:rsid w:val="00EC44D6"/>
    <w:pPr>
      <w:tabs>
        <w:tab w:val="right" w:leader="dot" w:pos="9345"/>
      </w:tabs>
      <w:spacing w:after="100"/>
      <w:ind w:left="1134" w:hanging="1134"/>
    </w:pPr>
    <w:rPr>
      <w:rFonts w:eastAsia="Calibri"/>
      <w:noProof/>
    </w:rPr>
  </w:style>
  <w:style w:type="table" w:customStyle="1" w:styleId="150">
    <w:name w:val="Сетка таблицы15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60">
    <w:name w:val="Сетка таблицы16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70">
    <w:name w:val="Сетка таблицы17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80">
    <w:name w:val="Сетка таблицы18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90">
    <w:name w:val="Сетка таблицы19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00">
    <w:name w:val="Сетка таблицы20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20">
    <w:name w:val="Сетка таблицы22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230">
    <w:name w:val="Сетка таблицы23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10">
    <w:name w:val="_маркированный_1"/>
    <w:rsid w:val="00E0010F"/>
    <w:pPr>
      <w:numPr>
        <w:numId w:val="3"/>
      </w:numPr>
      <w:tabs>
        <w:tab w:val="left" w:pos="709"/>
      </w:tabs>
      <w:spacing w:after="120" w:line="360" w:lineRule="auto"/>
      <w:ind w:left="1276" w:hanging="567"/>
      <w:jc w:val="both"/>
    </w:pPr>
    <w:rPr>
      <w:rFonts w:ascii="Times New Roman" w:hAnsi="Times New Roman"/>
      <w:sz w:val="28"/>
      <w:szCs w:val="28"/>
    </w:rPr>
  </w:style>
  <w:style w:type="paragraph" w:customStyle="1" w:styleId="2">
    <w:name w:val="_маркированный_2"/>
    <w:rsid w:val="00EC44D6"/>
    <w:pPr>
      <w:numPr>
        <w:numId w:val="4"/>
      </w:numPr>
      <w:spacing w:after="200" w:line="360" w:lineRule="auto"/>
      <w:ind w:left="1661" w:hanging="357"/>
      <w:jc w:val="both"/>
    </w:pPr>
    <w:rPr>
      <w:rFonts w:ascii="Times New Roman" w:hAnsi="Times New Roman"/>
      <w:sz w:val="28"/>
      <w:szCs w:val="24"/>
    </w:rPr>
  </w:style>
  <w:style w:type="table" w:customStyle="1" w:styleId="240">
    <w:name w:val="Сетка таблицы24"/>
    <w:rsid w:val="00E0010F"/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rsid w:val="00E0010F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semiHidden/>
    <w:rsid w:val="00EC44D6"/>
    <w:rPr>
      <w:color w:val="800080"/>
      <w:u w:val="single"/>
    </w:rPr>
  </w:style>
  <w:style w:type="table" w:customStyle="1" w:styleId="161">
    <w:name w:val="Сетка таблицы16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71">
    <w:name w:val="Сетка таблицы171"/>
    <w:rsid w:val="00E0010F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21">
    <w:name w:val="Стиль2"/>
    <w:basedOn w:val="20"/>
    <w:rsid w:val="00E0010F"/>
    <w:pPr>
      <w:numPr>
        <w:ilvl w:val="0"/>
        <w:numId w:val="5"/>
      </w:numPr>
      <w:ind w:left="1080"/>
    </w:pPr>
  </w:style>
  <w:style w:type="table" w:customStyle="1" w:styleId="250">
    <w:name w:val="Сетка таблицы25"/>
    <w:rsid w:val="00E0010F"/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1a">
    <w:name w:val="_Приложение 1"/>
    <w:basedOn w:val="12"/>
    <w:rsid w:val="007915C1"/>
    <w:pPr>
      <w:keepLines w:val="0"/>
      <w:pageBreakBefore/>
      <w:tabs>
        <w:tab w:val="clear" w:pos="426"/>
        <w:tab w:val="num" w:pos="360"/>
        <w:tab w:val="left" w:pos="1559"/>
      </w:tabs>
      <w:suppressAutoHyphens w:val="0"/>
      <w:spacing w:before="240"/>
      <w:ind w:firstLine="709"/>
      <w:jc w:val="both"/>
    </w:pPr>
    <w:rPr>
      <w:rFonts w:ascii="Times New Roman ??????????" w:hAnsi="Times New Roman ??????????"/>
      <w:b w:val="0"/>
      <w:caps/>
      <w:color w:val="000000"/>
      <w:szCs w:val="32"/>
      <w:lang w:eastAsia="ru-RU"/>
    </w:rPr>
  </w:style>
  <w:style w:type="paragraph" w:customStyle="1" w:styleId="2a">
    <w:name w:val="_Приложение 2"/>
    <w:rsid w:val="00EC44D6"/>
    <w:pPr>
      <w:spacing w:before="240" w:after="120" w:line="360" w:lineRule="auto"/>
      <w:ind w:left="4483" w:hanging="1440"/>
      <w:jc w:val="both"/>
      <w:outlineLvl w:val="1"/>
    </w:pPr>
    <w:rPr>
      <w:rFonts w:ascii="Times New Roman ??????????" w:hAnsi="Times New Roman ??????????" w:cs="Arial"/>
      <w:b/>
      <w:bCs/>
      <w:color w:val="000000"/>
      <w:sz w:val="30"/>
      <w:szCs w:val="28"/>
    </w:rPr>
  </w:style>
  <w:style w:type="table" w:customStyle="1" w:styleId="260">
    <w:name w:val="Сетка таблицы26"/>
    <w:rsid w:val="00E0010F"/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c">
    <w:name w:val="_Титул_ЕЭК"/>
    <w:basedOn w:val="a1"/>
    <w:next w:val="a1"/>
    <w:rsid w:val="00EC44D6"/>
    <w:pPr>
      <w:widowControl w:val="0"/>
      <w:spacing w:before="60" w:after="60"/>
      <w:jc w:val="center"/>
    </w:pPr>
    <w:rPr>
      <w:rFonts w:ascii="Times New Roman ??????????" w:eastAsia="Calibri" w:hAnsi="Times New Roman ??????????"/>
      <w:b/>
      <w:color w:val="000000"/>
      <w:sz w:val="32"/>
      <w:szCs w:val="20"/>
      <w:lang w:eastAsia="ru-RU"/>
    </w:rPr>
  </w:style>
  <w:style w:type="paragraph" w:customStyle="1" w:styleId="affd">
    <w:name w:val="_Титул_Статус"/>
    <w:basedOn w:val="affc"/>
    <w:rsid w:val="00E0010F"/>
    <w:pPr>
      <w:jc w:val="right"/>
    </w:pPr>
    <w:rPr>
      <w:rFonts w:ascii="Calibri" w:hAnsi="Calibri"/>
      <w:b w:val="0"/>
      <w:i/>
      <w:spacing w:val="20"/>
      <w:sz w:val="28"/>
      <w:szCs w:val="28"/>
    </w:rPr>
  </w:style>
  <w:style w:type="paragraph" w:styleId="affe">
    <w:name w:val="footnote text"/>
    <w:basedOn w:val="a1"/>
    <w:link w:val="afff"/>
    <w:rsid w:val="00EC44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f">
    <w:name w:val="Текст сноски Знак"/>
    <w:link w:val="affe"/>
    <w:locked/>
    <w:rsid w:val="00E0010F"/>
    <w:rPr>
      <w:rFonts w:ascii="Times New Roman" w:hAnsi="Times New Roman"/>
      <w:sz w:val="20"/>
      <w:lang w:val="x-none" w:eastAsia="en-US"/>
    </w:rPr>
  </w:style>
  <w:style w:type="character" w:styleId="afff0">
    <w:name w:val="footnote reference"/>
    <w:semiHidden/>
    <w:rsid w:val="00EC44D6"/>
    <w:rPr>
      <w:vertAlign w:val="superscript"/>
    </w:rPr>
  </w:style>
  <w:style w:type="character" w:customStyle="1" w:styleId="14">
    <w:name w:val="Заголовок1_раздела Знак"/>
    <w:link w:val="11"/>
    <w:locked/>
    <w:rsid w:val="002B02DD"/>
    <w:rPr>
      <w:rFonts w:eastAsia="Calibri" w:cs="Arial"/>
      <w:bCs/>
      <w:color w:val="000000"/>
      <w:sz w:val="30"/>
      <w:szCs w:val="28"/>
      <w:lang w:val="ru-RU" w:eastAsia="ru-RU" w:bidi="ar-SA"/>
    </w:rPr>
  </w:style>
  <w:style w:type="character" w:customStyle="1" w:styleId="26">
    <w:name w:val="Заголовок2_подраздела Знак"/>
    <w:link w:val="20"/>
    <w:locked/>
    <w:rsid w:val="00B27A4F"/>
    <w:rPr>
      <w:rFonts w:eastAsia="Calibri" w:cs="Arial"/>
      <w:bCs/>
      <w:color w:val="000000"/>
      <w:sz w:val="30"/>
      <w:szCs w:val="28"/>
      <w:lang w:val="ru-RU" w:eastAsia="ru-RU" w:bidi="ar-SA"/>
    </w:rPr>
  </w:style>
  <w:style w:type="paragraph" w:styleId="afff1">
    <w:name w:val="Body Text Indent"/>
    <w:basedOn w:val="a1"/>
    <w:link w:val="afff2"/>
    <w:rsid w:val="00E0010F"/>
    <w:pPr>
      <w:spacing w:after="0"/>
    </w:pPr>
    <w:rPr>
      <w:rFonts w:eastAsia="Calibri"/>
      <w:szCs w:val="24"/>
      <w:lang w:eastAsia="ru-RU"/>
    </w:rPr>
  </w:style>
  <w:style w:type="character" w:customStyle="1" w:styleId="afff2">
    <w:name w:val="Основной текст с отступом Знак"/>
    <w:link w:val="afff1"/>
    <w:locked/>
    <w:rsid w:val="00E0010F"/>
    <w:rPr>
      <w:rFonts w:ascii="Times New Roman" w:hAnsi="Times New Roman"/>
      <w:sz w:val="24"/>
      <w:lang w:val="x-none" w:eastAsia="ru-RU"/>
    </w:rPr>
  </w:style>
  <w:style w:type="paragraph" w:customStyle="1" w:styleId="afff3">
    <w:name w:val="Табл. текст по ширине"/>
    <w:link w:val="afff4"/>
    <w:rsid w:val="00EC44D6"/>
    <w:pPr>
      <w:jc w:val="both"/>
    </w:pPr>
    <w:rPr>
      <w:rFonts w:ascii="Arial" w:hAnsi="Arial"/>
      <w:bCs/>
      <w:sz w:val="24"/>
    </w:rPr>
  </w:style>
  <w:style w:type="character" w:customStyle="1" w:styleId="afff4">
    <w:name w:val="Табл. текст по ширине Знак Знак"/>
    <w:link w:val="afff3"/>
    <w:locked/>
    <w:rsid w:val="00E0010F"/>
    <w:rPr>
      <w:rFonts w:ascii="Arial" w:hAnsi="Arial"/>
      <w:sz w:val="20"/>
    </w:rPr>
  </w:style>
  <w:style w:type="paragraph" w:styleId="afff5">
    <w:name w:val="Body Text"/>
    <w:basedOn w:val="a1"/>
    <w:link w:val="afff6"/>
    <w:rsid w:val="00EC44D6"/>
    <w:rPr>
      <w:rFonts w:eastAsia="Calibri"/>
      <w:sz w:val="28"/>
    </w:rPr>
  </w:style>
  <w:style w:type="character" w:customStyle="1" w:styleId="afff6">
    <w:name w:val="Основной текст Знак"/>
    <w:link w:val="afff5"/>
    <w:locked/>
    <w:rsid w:val="00E0010F"/>
    <w:rPr>
      <w:rFonts w:ascii="Times New Roman" w:hAnsi="Times New Roman"/>
      <w:sz w:val="30"/>
      <w:lang w:val="x-none" w:eastAsia="en-US"/>
    </w:rPr>
  </w:style>
  <w:style w:type="paragraph" w:customStyle="1" w:styleId="afff7">
    <w:name w:val="Табл. Название"/>
    <w:basedOn w:val="a1"/>
    <w:next w:val="a1"/>
    <w:link w:val="afff8"/>
    <w:rsid w:val="00E0010F"/>
    <w:pPr>
      <w:keepNext/>
      <w:spacing w:before="20"/>
    </w:pPr>
    <w:rPr>
      <w:rFonts w:ascii="Arial" w:eastAsia="Calibri" w:hAnsi="Arial"/>
      <w:noProof/>
      <w:sz w:val="28"/>
      <w:lang w:eastAsia="ru-RU"/>
    </w:rPr>
  </w:style>
  <w:style w:type="character" w:customStyle="1" w:styleId="afff8">
    <w:name w:val="Табл. Название Знак Знак"/>
    <w:link w:val="afff7"/>
    <w:locked/>
    <w:rsid w:val="00E0010F"/>
    <w:rPr>
      <w:rFonts w:ascii="Arial" w:hAnsi="Arial"/>
      <w:noProof/>
      <w:sz w:val="28"/>
      <w:lang w:val="x-none" w:eastAsia="x-none"/>
    </w:rPr>
  </w:style>
  <w:style w:type="table" w:customStyle="1" w:styleId="270">
    <w:name w:val="Сетка таблицы27"/>
    <w:rsid w:val="00E0010F"/>
    <w:rPr>
      <w:rFonts w:ascii="Times New Roman" w:hAnsi="Times New Roman"/>
      <w:sz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fff9">
    <w:name w:val="endnote text"/>
    <w:basedOn w:val="a1"/>
    <w:link w:val="afffa"/>
    <w:semiHidden/>
    <w:rsid w:val="00EC44D6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fa">
    <w:name w:val="Текст концевой сноски Знак"/>
    <w:link w:val="afff9"/>
    <w:semiHidden/>
    <w:locked/>
    <w:rsid w:val="00E0010F"/>
    <w:rPr>
      <w:rFonts w:ascii="Times New Roman" w:hAnsi="Times New Roman"/>
      <w:sz w:val="20"/>
      <w:lang w:val="x-none" w:eastAsia="en-US"/>
    </w:rPr>
  </w:style>
  <w:style w:type="character" w:styleId="afffb">
    <w:name w:val="endnote reference"/>
    <w:semiHidden/>
    <w:rsid w:val="00EC44D6"/>
    <w:rPr>
      <w:vertAlign w:val="superscript"/>
    </w:rPr>
  </w:style>
  <w:style w:type="paragraph" w:customStyle="1" w:styleId="2b">
    <w:name w:val="ПВД_Заголовок к тексту 2"/>
    <w:rsid w:val="00EC44D6"/>
    <w:pPr>
      <w:keepLines/>
      <w:spacing w:after="440"/>
      <w:jc w:val="center"/>
    </w:pPr>
    <w:rPr>
      <w:rFonts w:ascii="Times New Roman" w:hAnsi="Times New Roman"/>
      <w:b/>
      <w:sz w:val="30"/>
      <w:szCs w:val="28"/>
      <w:lang w:eastAsia="en-US"/>
    </w:rPr>
  </w:style>
  <w:style w:type="paragraph" w:customStyle="1" w:styleId="afffc">
    <w:name w:val="ПВД_Вид документа"/>
    <w:basedOn w:val="2b"/>
    <w:rsid w:val="00EC44D6"/>
    <w:pPr>
      <w:spacing w:after="0"/>
    </w:pPr>
    <w:rPr>
      <w:rFonts w:ascii="Times New Roman ??????????" w:hAnsi="Times New Roman ??????????"/>
      <w:caps/>
      <w:spacing w:val="40"/>
    </w:rPr>
  </w:style>
  <w:style w:type="paragraph" w:customStyle="1" w:styleId="afffd">
    <w:name w:val="ПВД_Приложение номер"/>
    <w:rsid w:val="00EC44D6"/>
    <w:pPr>
      <w:pageBreakBefore/>
      <w:spacing w:line="360" w:lineRule="auto"/>
      <w:ind w:left="4253"/>
      <w:jc w:val="center"/>
      <w:outlineLvl w:val="0"/>
    </w:pPr>
    <w:rPr>
      <w:rFonts w:ascii="Times New Roman" w:hAnsi="Times New Roman" w:cs="Arial"/>
      <w:caps/>
      <w:sz w:val="30"/>
    </w:rPr>
  </w:style>
  <w:style w:type="paragraph" w:customStyle="1" w:styleId="1b">
    <w:name w:val="Заголовок1_Приложения"/>
    <w:basedOn w:val="24"/>
    <w:next w:val="a1"/>
    <w:autoRedefine/>
    <w:rsid w:val="00903AA5"/>
    <w:pPr>
      <w:spacing w:before="360" w:after="360"/>
    </w:pPr>
    <w:rPr>
      <w:lang w:val="en-US"/>
    </w:rPr>
  </w:style>
  <w:style w:type="paragraph" w:customStyle="1" w:styleId="23">
    <w:name w:val="Заголовок2_Приложение"/>
    <w:basedOn w:val="30"/>
    <w:next w:val="a1"/>
    <w:rsid w:val="00706101"/>
    <w:pPr>
      <w:numPr>
        <w:ilvl w:val="2"/>
        <w:numId w:val="10"/>
      </w:numPr>
      <w:tabs>
        <w:tab w:val="left" w:pos="284"/>
      </w:tabs>
    </w:pPr>
    <w:rPr>
      <w:b/>
    </w:rPr>
  </w:style>
  <w:style w:type="paragraph" w:styleId="HTML">
    <w:name w:val="HTML Preformatted"/>
    <w:basedOn w:val="a1"/>
    <w:link w:val="HTML0"/>
    <w:locked/>
    <w:rsid w:val="006831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683149"/>
    <w:rPr>
      <w:rFonts w:ascii="Courier New" w:hAnsi="Courier New"/>
      <w:sz w:val="20"/>
    </w:rPr>
  </w:style>
  <w:style w:type="paragraph" w:styleId="afffe">
    <w:name w:val="Normal (Web)"/>
    <w:basedOn w:val="a1"/>
    <w:uiPriority w:val="99"/>
    <w:semiHidden/>
    <w:locked/>
    <w:rsid w:val="00DE1912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  <w:lang w:eastAsia="ru-RU"/>
    </w:rPr>
  </w:style>
  <w:style w:type="paragraph" w:customStyle="1" w:styleId="ListParagraph1">
    <w:name w:val="List Paragraph1"/>
    <w:basedOn w:val="a1"/>
    <w:rsid w:val="00FC366C"/>
    <w:pPr>
      <w:ind w:left="720"/>
      <w:contextualSpacing/>
    </w:pPr>
  </w:style>
  <w:style w:type="paragraph" w:styleId="affff">
    <w:name w:val="Document Map"/>
    <w:basedOn w:val="a1"/>
    <w:link w:val="affff0"/>
    <w:semiHidden/>
    <w:locked/>
    <w:rsid w:val="00002E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link w:val="affff"/>
    <w:semiHidden/>
    <w:locked/>
    <w:rPr>
      <w:rFonts w:ascii="Times New Roman" w:hAnsi="Times New Roman"/>
      <w:sz w:val="2"/>
      <w:lang w:val="x-none" w:eastAsia="en-US"/>
    </w:rPr>
  </w:style>
  <w:style w:type="paragraph" w:customStyle="1" w:styleId="1c">
    <w:name w:val="ПВД_Заголовок_уровень 1"/>
    <w:next w:val="a1"/>
    <w:rsid w:val="00A31CA0"/>
    <w:pPr>
      <w:keepNext/>
      <w:keepLines/>
      <w:tabs>
        <w:tab w:val="left" w:pos="1418"/>
      </w:tabs>
      <w:spacing w:before="440" w:after="30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f1">
    <w:name w:val="ПВД_Обычный с номером"/>
    <w:basedOn w:val="affff2"/>
    <w:rsid w:val="00A31CA0"/>
    <w:rPr>
      <w:rFonts w:ascii="Calibri" w:eastAsia="Times New Roman" w:hAnsi="Calibri"/>
      <w:szCs w:val="22"/>
    </w:rPr>
  </w:style>
  <w:style w:type="paragraph" w:customStyle="1" w:styleId="affff3">
    <w:name w:val="ПВД_Приложение_ссылка"/>
    <w:basedOn w:val="a1"/>
    <w:rsid w:val="00A31CA0"/>
    <w:pPr>
      <w:keepNext/>
      <w:keepLines/>
      <w:spacing w:after="880" w:line="240" w:lineRule="auto"/>
      <w:ind w:left="4253" w:firstLine="0"/>
      <w:jc w:val="center"/>
    </w:pPr>
    <w:rPr>
      <w:rFonts w:eastAsia="Calibri"/>
      <w:szCs w:val="24"/>
      <w:lang w:val="en-US" w:eastAsia="ru-RU"/>
    </w:rPr>
  </w:style>
  <w:style w:type="paragraph" w:customStyle="1" w:styleId="affff2">
    <w:name w:val="ПВД_Обычный"/>
    <w:qFormat/>
    <w:rsid w:val="00A31CA0"/>
    <w:pPr>
      <w:spacing w:line="360" w:lineRule="auto"/>
      <w:ind w:firstLine="709"/>
      <w:jc w:val="both"/>
    </w:pPr>
    <w:rPr>
      <w:rFonts w:ascii="Times New Roman" w:hAnsi="Times New Roman"/>
      <w:sz w:val="30"/>
      <w:szCs w:val="24"/>
      <w:lang w:val="en-US"/>
    </w:rPr>
  </w:style>
  <w:style w:type="paragraph" w:customStyle="1" w:styleId="ConsPlusNormal">
    <w:name w:val="ConsPlusNormal"/>
    <w:rsid w:val="002745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c">
    <w:name w:val="Знак Знак2"/>
    <w:rsid w:val="002745B6"/>
    <w:rPr>
      <w:sz w:val="24"/>
    </w:rPr>
  </w:style>
  <w:style w:type="numbering" w:customStyle="1" w:styleId="a">
    <w:name w:val="Заголовок_список"/>
    <w:rsid w:val="009645F9"/>
    <w:pPr>
      <w:numPr>
        <w:numId w:val="1"/>
      </w:numPr>
    </w:pPr>
  </w:style>
  <w:style w:type="paragraph" w:customStyle="1" w:styleId="affff4">
    <w:name w:val="Табл. По ширине"/>
    <w:rsid w:val="00D205A3"/>
    <w:pPr>
      <w:jc w:val="both"/>
    </w:pPr>
    <w:rPr>
      <w:rFonts w:ascii="Times New Roman" w:eastAsia="Times New Roman" w:hAnsi="Times New Roman" w:cs="Arial"/>
      <w:bCs/>
      <w:sz w:val="24"/>
    </w:rPr>
  </w:style>
  <w:style w:type="table" w:customStyle="1" w:styleId="8525">
    <w:name w:val="8525"/>
    <w:rsid w:val="00D205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f5">
    <w:name w:val="Рис. Название"/>
    <w:next w:val="a1"/>
    <w:rsid w:val="00BF0D60"/>
    <w:pPr>
      <w:keepLines/>
      <w:spacing w:after="300"/>
      <w:jc w:val="center"/>
    </w:pPr>
    <w:rPr>
      <w:rFonts w:ascii="Times New Roman" w:eastAsia="Times New Roman" w:hAnsi="Times New Roman" w:cs="Arial"/>
      <w:sz w:val="30"/>
    </w:rPr>
  </w:style>
  <w:style w:type="paragraph" w:customStyle="1" w:styleId="affff6">
    <w:name w:val="_Табл. название"/>
    <w:rsid w:val="00944D0A"/>
    <w:pPr>
      <w:keepNext/>
      <w:spacing w:line="360" w:lineRule="auto"/>
      <w:jc w:val="right"/>
    </w:pPr>
    <w:rPr>
      <w:rFonts w:ascii="Times New Roman" w:hAnsi="Times New Roman"/>
      <w:bCs/>
      <w:sz w:val="28"/>
      <w:szCs w:val="28"/>
    </w:rPr>
  </w:style>
  <w:style w:type="paragraph" w:customStyle="1" w:styleId="affff7">
    <w:name w:val="ПВД_Табл. текст влево"/>
    <w:basedOn w:val="a1"/>
    <w:rsid w:val="00944D0A"/>
    <w:pPr>
      <w:tabs>
        <w:tab w:val="left" w:pos="1134"/>
      </w:tabs>
      <w:spacing w:after="0" w:line="240" w:lineRule="auto"/>
      <w:ind w:firstLine="0"/>
      <w:jc w:val="left"/>
    </w:pPr>
    <w:rPr>
      <w:rFonts w:eastAsia="Calibri" w:cs="Arial"/>
      <w:bCs/>
      <w:sz w:val="24"/>
      <w:szCs w:val="20"/>
      <w:lang w:eastAsia="ru-RU"/>
    </w:rPr>
  </w:style>
  <w:style w:type="paragraph" w:customStyle="1" w:styleId="affff8">
    <w:name w:val="ПВД_Табл. Заголовок"/>
    <w:basedOn w:val="a1"/>
    <w:rsid w:val="00944D0A"/>
    <w:pPr>
      <w:keepNext/>
      <w:keepLines/>
      <w:tabs>
        <w:tab w:val="left" w:pos="1134"/>
      </w:tabs>
      <w:spacing w:after="0" w:line="240" w:lineRule="auto"/>
      <w:ind w:firstLine="0"/>
      <w:jc w:val="center"/>
    </w:pPr>
    <w:rPr>
      <w:rFonts w:eastAsia="Calibri" w:cs="Arial"/>
      <w:bCs/>
      <w:color w:val="000000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35273A"/>
    <w:rPr>
      <w:rFonts w:ascii="Times New Roman" w:eastAsia="Times New Roman" w:hAnsi="Times New Roman"/>
      <w:sz w:val="30"/>
      <w:szCs w:val="30"/>
      <w:lang w:eastAsia="en-US"/>
    </w:rPr>
  </w:style>
  <w:style w:type="paragraph" w:customStyle="1" w:styleId="0">
    <w:name w:val="0"/>
    <w:rsid w:val="00820087"/>
    <w:pPr>
      <w:spacing w:after="120"/>
      <w:jc w:val="both"/>
    </w:pPr>
    <w:rPr>
      <w:rFonts w:ascii="Times New Roman" w:eastAsia="Times New Roman" w:hAnsi="Times New Roman"/>
      <w:sz w:val="28"/>
    </w:rPr>
  </w:style>
  <w:style w:type="paragraph" w:customStyle="1" w:styleId="affff9">
    <w:name w:val="ЕЭК основной текст"/>
    <w:basedOn w:val="a1"/>
    <w:link w:val="affffa"/>
    <w:qFormat/>
    <w:rsid w:val="00820087"/>
    <w:pPr>
      <w:spacing w:after="0"/>
      <w:ind w:firstLine="709"/>
    </w:pPr>
    <w:rPr>
      <w:lang w:eastAsia="ru-RU"/>
    </w:rPr>
  </w:style>
  <w:style w:type="character" w:customStyle="1" w:styleId="affffa">
    <w:name w:val="ЕЭК основной текст Знак"/>
    <w:link w:val="affff9"/>
    <w:rsid w:val="00820087"/>
    <w:rPr>
      <w:rFonts w:ascii="Times New Roman" w:eastAsia="Times New Roman" w:hAnsi="Times New Roman"/>
      <w:sz w:val="30"/>
      <w:szCs w:val="30"/>
    </w:rPr>
  </w:style>
  <w:style w:type="paragraph" w:customStyle="1" w:styleId="affffb">
    <w:name w:val="_Документ_имя"/>
    <w:uiPriority w:val="99"/>
    <w:rsid w:val="00820087"/>
    <w:pPr>
      <w:spacing w:after="440"/>
      <w:jc w:val="center"/>
    </w:pPr>
    <w:rPr>
      <w:rFonts w:ascii="Times New Roman" w:eastAsia="Times New Roman" w:hAnsi="Times New Roman"/>
      <w:b/>
      <w:sz w:val="30"/>
      <w:szCs w:val="36"/>
    </w:rPr>
  </w:style>
  <w:style w:type="paragraph" w:customStyle="1" w:styleId="affffc">
    <w:name w:val="Для удаления"/>
    <w:basedOn w:val="a1"/>
    <w:link w:val="affffd"/>
    <w:qFormat/>
    <w:rsid w:val="009D13F5"/>
    <w:pPr>
      <w:spacing w:after="0"/>
      <w:ind w:firstLine="709"/>
    </w:pPr>
    <w:rPr>
      <w:color w:val="7F7F7F"/>
      <w:szCs w:val="24"/>
      <w:lang w:val="en-US" w:eastAsia="x-none"/>
    </w:rPr>
  </w:style>
  <w:style w:type="character" w:customStyle="1" w:styleId="affffd">
    <w:name w:val="Для удаления Знак"/>
    <w:link w:val="affffc"/>
    <w:rsid w:val="009D13F5"/>
    <w:rPr>
      <w:rFonts w:ascii="Times New Roman" w:eastAsia="Times New Roman" w:hAnsi="Times New Roman"/>
      <w:color w:val="7F7F7F"/>
      <w:sz w:val="30"/>
      <w:szCs w:val="24"/>
      <w:lang w:val="en-US" w:eastAsia="x-none"/>
    </w:rPr>
  </w:style>
  <w:style w:type="paragraph" w:styleId="affffe">
    <w:name w:val="Revision"/>
    <w:hidden/>
    <w:uiPriority w:val="99"/>
    <w:semiHidden/>
    <w:rsid w:val="00C3191C"/>
    <w:rPr>
      <w:rFonts w:ascii="Times New Roman" w:eastAsia="Times New Roman" w:hAnsi="Times New Roman"/>
      <w:sz w:val="30"/>
      <w:szCs w:val="30"/>
      <w:lang w:eastAsia="en-US"/>
    </w:rPr>
  </w:style>
  <w:style w:type="paragraph" w:styleId="afffff">
    <w:name w:val="List Paragraph"/>
    <w:basedOn w:val="a1"/>
    <w:uiPriority w:val="34"/>
    <w:unhideWhenUsed/>
    <w:qFormat/>
    <w:rsid w:val="008344D9"/>
    <w:pPr>
      <w:ind w:left="720"/>
      <w:contextualSpacing/>
    </w:pPr>
  </w:style>
  <w:style w:type="character" w:customStyle="1" w:styleId="Default0">
    <w:name w:val="Default Знак"/>
    <w:link w:val="Default"/>
    <w:uiPriority w:val="99"/>
    <w:locked/>
    <w:rsid w:val="00B428EE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B428EE"/>
    <w:pPr>
      <w:suppressAutoHyphens/>
      <w:autoSpaceDN w:val="0"/>
      <w:spacing w:after="200" w:line="276" w:lineRule="auto"/>
    </w:pPr>
    <w:rPr>
      <w:rFonts w:eastAsia="SimSun" w:cs="Calibri"/>
      <w:kern w:val="3"/>
      <w:sz w:val="22"/>
      <w:szCs w:val="22"/>
      <w:lang w:eastAsia="en-US"/>
    </w:rPr>
  </w:style>
  <w:style w:type="paragraph" w:customStyle="1" w:styleId="Style11">
    <w:name w:val="Style11"/>
    <w:basedOn w:val="a1"/>
    <w:uiPriority w:val="99"/>
    <w:rsid w:val="00B428EE"/>
    <w:pPr>
      <w:widowControl w:val="0"/>
      <w:autoSpaceDE w:val="0"/>
      <w:autoSpaceDN w:val="0"/>
      <w:adjustRightInd w:val="0"/>
      <w:spacing w:after="0" w:line="216" w:lineRule="exact"/>
      <w:ind w:firstLine="0"/>
    </w:pPr>
    <w:rPr>
      <w:rFonts w:ascii="Book Antiqua" w:hAnsi="Book Antiqua"/>
      <w:sz w:val="24"/>
      <w:szCs w:val="24"/>
      <w:lang w:eastAsia="ru-RU"/>
    </w:rPr>
  </w:style>
  <w:style w:type="character" w:customStyle="1" w:styleId="FontStyle12">
    <w:name w:val="Font Style12"/>
    <w:rsid w:val="00B428EE"/>
    <w:rPr>
      <w:rFonts w:ascii="Times New Roman" w:hAnsi="Times New Roman" w:cs="Times New Roman" w:hint="default"/>
      <w:sz w:val="26"/>
      <w:szCs w:val="26"/>
    </w:rPr>
  </w:style>
  <w:style w:type="character" w:customStyle="1" w:styleId="afffff0">
    <w:name w:val="Стиль ЕЭК Знак"/>
    <w:link w:val="afffff1"/>
    <w:semiHidden/>
    <w:locked/>
    <w:rsid w:val="000C040B"/>
    <w:rPr>
      <w:rFonts w:ascii="Times New Roman" w:eastAsia="Times New Roman" w:hAnsi="Times New Roman"/>
      <w:sz w:val="30"/>
      <w:szCs w:val="30"/>
      <w:lang w:val="x-none" w:eastAsia="x-none"/>
    </w:rPr>
  </w:style>
  <w:style w:type="paragraph" w:customStyle="1" w:styleId="afffff1">
    <w:name w:val="Стиль ЕЭК"/>
    <w:basedOn w:val="afffe"/>
    <w:link w:val="afffff0"/>
    <w:semiHidden/>
    <w:qFormat/>
    <w:rsid w:val="000C040B"/>
    <w:pPr>
      <w:spacing w:before="0" w:beforeAutospacing="0" w:after="0" w:afterAutospacing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CharStyle11">
    <w:name w:val="Char Style 11"/>
    <w:basedOn w:val="a2"/>
    <w:link w:val="Style2"/>
    <w:rsid w:val="008B006C"/>
    <w:rPr>
      <w:sz w:val="29"/>
      <w:szCs w:val="29"/>
      <w:shd w:val="clear" w:color="auto" w:fill="FFFFFF"/>
    </w:rPr>
  </w:style>
  <w:style w:type="paragraph" w:customStyle="1" w:styleId="Style2">
    <w:name w:val="Style 2"/>
    <w:basedOn w:val="a1"/>
    <w:link w:val="CharStyle11"/>
    <w:rsid w:val="008B006C"/>
    <w:pPr>
      <w:widowControl w:val="0"/>
      <w:shd w:val="clear" w:color="auto" w:fill="FFFFFF"/>
      <w:spacing w:before="540" w:after="0" w:line="514" w:lineRule="exact"/>
      <w:ind w:firstLine="0"/>
    </w:pPr>
    <w:rPr>
      <w:rFonts w:ascii="Calibri" w:eastAsia="Calibri" w:hAnsi="Calibri"/>
      <w:sz w:val="29"/>
      <w:szCs w:val="29"/>
      <w:lang w:eastAsia="ru-RU"/>
    </w:rPr>
  </w:style>
  <w:style w:type="character" w:customStyle="1" w:styleId="191">
    <w:name w:val="Основной текст (19)_"/>
    <w:basedOn w:val="a2"/>
    <w:link w:val="1910"/>
    <w:uiPriority w:val="99"/>
    <w:locked/>
    <w:rsid w:val="00E70624"/>
    <w:rPr>
      <w:rFonts w:ascii="Times New Roman" w:hAnsi="Times New Roman"/>
      <w:sz w:val="29"/>
      <w:szCs w:val="29"/>
      <w:shd w:val="clear" w:color="auto" w:fill="FFFFFF"/>
    </w:rPr>
  </w:style>
  <w:style w:type="paragraph" w:customStyle="1" w:styleId="1910">
    <w:name w:val="Основной текст (19)1"/>
    <w:basedOn w:val="a1"/>
    <w:link w:val="191"/>
    <w:uiPriority w:val="99"/>
    <w:rsid w:val="00E70624"/>
    <w:pPr>
      <w:widowControl w:val="0"/>
      <w:shd w:val="clear" w:color="auto" w:fill="FFFFFF"/>
      <w:spacing w:after="300" w:line="346" w:lineRule="exact"/>
      <w:ind w:firstLine="0"/>
      <w:jc w:val="left"/>
    </w:pPr>
    <w:rPr>
      <w:rFonts w:eastAsia="Calibri"/>
      <w:sz w:val="29"/>
      <w:szCs w:val="29"/>
      <w:lang w:eastAsia="ru-RU"/>
    </w:rPr>
  </w:style>
  <w:style w:type="character" w:styleId="afffff2">
    <w:name w:val="Strong"/>
    <w:basedOn w:val="a2"/>
    <w:uiPriority w:val="22"/>
    <w:qFormat/>
    <w:rsid w:val="005402E6"/>
    <w:rPr>
      <w:b/>
      <w:bCs/>
    </w:rPr>
  </w:style>
  <w:style w:type="paragraph" w:customStyle="1" w:styleId="code-15">
    <w:name w:val="code-15"/>
    <w:basedOn w:val="a1"/>
    <w:rsid w:val="009919F9"/>
    <w:pPr>
      <w:spacing w:after="200" w:line="240" w:lineRule="auto"/>
      <w:ind w:firstLine="0"/>
    </w:pPr>
    <w:rPr>
      <w:rFonts w:ascii="(Utiliser une police de caractè" w:hAnsi="(Utiliser une police de caractè"/>
      <w:b/>
      <w:snapToGrid w:val="0"/>
      <w:sz w:val="20"/>
      <w:szCs w:val="20"/>
      <w:lang w:eastAsia="fr-FR"/>
    </w:rPr>
  </w:style>
  <w:style w:type="paragraph" w:customStyle="1" w:styleId="afffff3">
    <w:name w:val="Обычный с красной строки"/>
    <w:basedOn w:val="a1"/>
    <w:link w:val="afffff4"/>
    <w:qFormat/>
    <w:rsid w:val="00F20392"/>
    <w:pPr>
      <w:spacing w:after="0"/>
      <w:ind w:firstLine="709"/>
    </w:pPr>
    <w:rPr>
      <w:color w:val="000000"/>
      <w:szCs w:val="24"/>
      <w:lang w:val="x-none" w:eastAsia="x-none"/>
    </w:rPr>
  </w:style>
  <w:style w:type="character" w:customStyle="1" w:styleId="afffff4">
    <w:name w:val="Обычный с красной строки Знак"/>
    <w:link w:val="afffff3"/>
    <w:rsid w:val="00F20392"/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paragraph" w:customStyle="1" w:styleId="afffff5">
    <w:name w:val="Стиль"/>
    <w:rsid w:val="00C87B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double" w:sz="6" w:space="3" w:color="D3D3D3"/>
            <w:left w:val="none" w:sz="0" w:space="0" w:color="auto"/>
            <w:bottom w:val="double" w:sz="6" w:space="3" w:color="D3D3D3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69DA-D6FB-4FEB-A104-D76FE3CA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Правила реализации информационного взаимодействия</vt:lpstr>
      <vt:lpstr>Правила реализации информационного взаимодействия</vt:lpstr>
    </vt:vector>
  </TitlesOfParts>
  <Company/>
  <LinksUpToDate>false</LinksUpToDate>
  <CharactersWithSpaces>1929</CharactersWithSpaces>
  <SharedDoc>false</SharedDoc>
  <HLinks>
    <vt:vector size="72" baseType="variant">
      <vt:variant>
        <vt:i4>3539042</vt:i4>
      </vt:variant>
      <vt:variant>
        <vt:i4>48</vt:i4>
      </vt:variant>
      <vt:variant>
        <vt:i4>0</vt:i4>
      </vt:variant>
      <vt:variant>
        <vt:i4>5</vt:i4>
      </vt:variant>
      <vt:variant>
        <vt:lpwstr>http://www.ws-i.org/Profiles/BasicProfile-2.0.html</vt:lpwstr>
      </vt:variant>
      <vt:variant>
        <vt:lpwstr/>
      </vt:variant>
      <vt:variant>
        <vt:i4>5505109</vt:i4>
      </vt:variant>
      <vt:variant>
        <vt:i4>36</vt:i4>
      </vt:variant>
      <vt:variant>
        <vt:i4>0</vt:i4>
      </vt:variant>
      <vt:variant>
        <vt:i4>5</vt:i4>
      </vt:variant>
      <vt:variant>
        <vt:lpwstr>http://tools.ietf.org/rfc/rfc4648.txt</vt:lpwstr>
      </vt:variant>
      <vt:variant>
        <vt:lpwstr/>
      </vt:variant>
      <vt:variant>
        <vt:i4>3801132</vt:i4>
      </vt:variant>
      <vt:variant>
        <vt:i4>33</vt:i4>
      </vt:variant>
      <vt:variant>
        <vt:i4>0</vt:i4>
      </vt:variant>
      <vt:variant>
        <vt:i4>5</vt:i4>
      </vt:variant>
      <vt:variant>
        <vt:lpwstr>http://www.ietf.org/rfc/rfc4122.txt</vt:lpwstr>
      </vt:variant>
      <vt:variant>
        <vt:lpwstr/>
      </vt:variant>
      <vt:variant>
        <vt:i4>2818152</vt:i4>
      </vt:variant>
      <vt:variant>
        <vt:i4>30</vt:i4>
      </vt:variant>
      <vt:variant>
        <vt:i4>0</vt:i4>
      </vt:variant>
      <vt:variant>
        <vt:i4>5</vt:i4>
      </vt:variant>
      <vt:variant>
        <vt:lpwstr>http://tools.ietf.org/html/rfc3986</vt:lpwstr>
      </vt:variant>
      <vt:variant>
        <vt:lpwstr/>
      </vt:variant>
      <vt:variant>
        <vt:i4>5374046</vt:i4>
      </vt:variant>
      <vt:variant>
        <vt:i4>27</vt:i4>
      </vt:variant>
      <vt:variant>
        <vt:i4>0</vt:i4>
      </vt:variant>
      <vt:variant>
        <vt:i4>5</vt:i4>
      </vt:variant>
      <vt:variant>
        <vt:lpwstr>http://tools.ietf.org/rfc/rfc2045.txt</vt:lpwstr>
      </vt:variant>
      <vt:variant>
        <vt:lpwstr/>
      </vt:variant>
      <vt:variant>
        <vt:i4>2162789</vt:i4>
      </vt:variant>
      <vt:variant>
        <vt:i4>24</vt:i4>
      </vt:variant>
      <vt:variant>
        <vt:i4>0</vt:i4>
      </vt:variant>
      <vt:variant>
        <vt:i4>5</vt:i4>
      </vt:variant>
      <vt:variant>
        <vt:lpwstr>http://tools.ietf.org/html/rfc2045</vt:lpwstr>
      </vt:variant>
      <vt:variant>
        <vt:lpwstr/>
      </vt:variant>
      <vt:variant>
        <vt:i4>2162789</vt:i4>
      </vt:variant>
      <vt:variant>
        <vt:i4>21</vt:i4>
      </vt:variant>
      <vt:variant>
        <vt:i4>0</vt:i4>
      </vt:variant>
      <vt:variant>
        <vt:i4>5</vt:i4>
      </vt:variant>
      <vt:variant>
        <vt:lpwstr>http://tools.ietf.org/html/rfc2045</vt:lpwstr>
      </vt:variant>
      <vt:variant>
        <vt:lpwstr/>
      </vt:variant>
      <vt:variant>
        <vt:i4>196612</vt:i4>
      </vt:variant>
      <vt:variant>
        <vt:i4>18</vt:i4>
      </vt:variant>
      <vt:variant>
        <vt:i4>0</vt:i4>
      </vt:variant>
      <vt:variant>
        <vt:i4>5</vt:i4>
      </vt:variant>
      <vt:variant>
        <vt:lpwstr>http://www.w3.org/TR/ws-addr-soap</vt:lpwstr>
      </vt:variant>
      <vt:variant>
        <vt:lpwstr/>
      </vt:variant>
      <vt:variant>
        <vt:i4>4</vt:i4>
      </vt:variant>
      <vt:variant>
        <vt:i4>15</vt:i4>
      </vt:variant>
      <vt:variant>
        <vt:i4>0</vt:i4>
      </vt:variant>
      <vt:variant>
        <vt:i4>5</vt:i4>
      </vt:variant>
      <vt:variant>
        <vt:lpwstr>http://www.w3.org/TR/ws-addr-core</vt:lpwstr>
      </vt:variant>
      <vt:variant>
        <vt:lpwstr/>
      </vt:variant>
      <vt:variant>
        <vt:i4>6094941</vt:i4>
      </vt:variant>
      <vt:variant>
        <vt:i4>9</vt:i4>
      </vt:variant>
      <vt:variant>
        <vt:i4>0</vt:i4>
      </vt:variant>
      <vt:variant>
        <vt:i4>5</vt:i4>
      </vt:variant>
      <vt:variant>
        <vt:lpwstr>http://www.w3.org/2001/XMLSchema</vt:lpwstr>
      </vt:variant>
      <vt:variant>
        <vt:lpwstr/>
      </vt:variant>
      <vt:variant>
        <vt:i4>6160387</vt:i4>
      </vt:variant>
      <vt:variant>
        <vt:i4>6</vt:i4>
      </vt:variant>
      <vt:variant>
        <vt:i4>0</vt:i4>
      </vt:variant>
      <vt:variant>
        <vt:i4>5</vt:i4>
      </vt:variant>
      <vt:variant>
        <vt:lpwstr>http://www.w3.org/2005/08/addressing</vt:lpwstr>
      </vt:variant>
      <vt:variant>
        <vt:lpwstr/>
      </vt:variant>
      <vt:variant>
        <vt:i4>2293800</vt:i4>
      </vt:variant>
      <vt:variant>
        <vt:i4>3</vt:i4>
      </vt:variant>
      <vt:variant>
        <vt:i4>0</vt:i4>
      </vt:variant>
      <vt:variant>
        <vt:i4>5</vt:i4>
      </vt:variant>
      <vt:variant>
        <vt:lpwstr>http://www.w3.org/2003/05/soap-envelope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реализации информационного взаимодействия</dc:title>
  <dc:creator>ДИТ</dc:creator>
  <cp:lastModifiedBy>Испуллаев Акын Имаханович</cp:lastModifiedBy>
  <cp:revision>24</cp:revision>
  <cp:lastPrinted>2024-10-16T11:50:00Z</cp:lastPrinted>
  <dcterms:created xsi:type="dcterms:W3CDTF">2024-01-11T10:24:00Z</dcterms:created>
  <dcterms:modified xsi:type="dcterms:W3CDTF">2026-01-15T09:48:00Z</dcterms:modified>
</cp:coreProperties>
</file>